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9d13" w14:textId="88f9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қамтылған отбасы мүшелеріне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2010 жылғы 23 сәуірдегі № 167 шешімі. Ақтөбе облысы Мәртөк ауданының Әділет басқармасында 2010 жылдың 18 мамырда № 3-8-114 тіркелді. Күші жойылды - Ақтөбе облысы Мәртөк аудындық мәслихатының 2011 жылғы 3 ақпандағы № 220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Мәртөк аудындық мәслихатының 2011.02.03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Республикасының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1999 жылғы 16 қарашадағы № 474 «Ең төменгі күнкөріс деңгейі туралы» Заңының 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 басына шаққанда орташа айлық табысы облыста белгіленген кедейшілік шегінен төмен аз қамтамасыз етілген отбасыларының мүшелеріне ай сайын 1,5 айлық есептік көрсеткіш көлемінде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«Аз қамтылған отбасы мүшелеріне әлеуметтік көмек көрсету туралы» 2008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кесімдерді мемлекеттік тіркеу тізілімінде тіркелген № 3-8-59, 2008 жылғы 15 қазандағы «Мәртөк тынысы» № 44 газетінде жарияланған; аудандық мәслихаттың шешімімен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25 қыркүйектегі № 61 «Аз қамтылған отбасы мүшелеріне әлеуметтік көмек туралы» өзгеріс енгізу туралы», Нормативтік құқықтық кесімдерді мемлекеттік тіркеу тізілімінде тіркелген № 3-8-79, 2009 жылғы 18 наурыздағы «Мәртөк тынысы» № 12 газетінде жарияланған, енгізілген өзгерістерді ескеріп)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экономика және бюджеттік жоспарлау бөлімі (А.Т.Жұмабаева) әлеуметтік көмек төлеуге қаржы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жұмыспен қамту және әлеуметтік бағдарламалар бөлімі (Г.А.Алматбаева) ай сайынғы төлемдерді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жарияланғаннан кейін күнтізбелік он күн өткен со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сессиясының төрағасы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М. Ермұқанов                        А.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