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1a8" w14:textId="2b4f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кәсіпорындары мен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2010 жылғы 15 наурыздағы № 94 қаулысы. Ақтөбе облысы Мәртөк ауданының Әділет басқармасында 2010 жылғы 12 сәуірде № 3-8-110 тіркелді. Күші жойылды - Ақтөбе облысы Мәртөк ауданы әкімдігінің 2016 жылғы 24 маусымдағы № 252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әкімдігінің 24.06.2016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№ 39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нысанына қарамастан ауданның кәсіпорындары мен ұйымдарында жұмыс орындары жалпы санының үш пайызы мөлшерінде мүгедектер үшін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