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5cc8" w14:textId="db05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мекендерде жұмыс істейтін әлеуметтік қамсыздандыру, мәдениет, білім беру, спорт және денсаулық салаларындағы мамандарына отын сатып алу үшін 2010 жылға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2010 жылғы 7 шілдедегі № 141 шешімі. Ақтөбе облысы Қобда ауданының Әділет басқармасында 2010 жылғы 6 тамызда № 3-7-94 тіркелді. Күші жойылды - Ақтөбе облысы Қобда аудандық мәслихатының 2011 жылғы 27 шілдедегі № 215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Ақтөбе облысы Қобда аудандық мәслихатының 2011.07.27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 - өзі басқару туралы» Заңының 6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7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2005 жылғы 8 шілдегі № 66 «Агроөнеркәсіптік кешенді және ауылдық аумақтарды дамытуды мемлекеттік реттеу туралы» Заңының 18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бюджет қаражаты есебінен бір жолғы ақшалай өтемақы 6000 (алты мың) теңге мөлшерінде мәдениет, білім беру, спорт, денсаулық саласындағы мамандарына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сессиясының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төрайымы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Д. Жиенбекова                  І. Қобланов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