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15ee" w14:textId="0ec1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халқының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2010 жылғы 5 наурыздағы № 58 қаулысы. Ақтөбе облысы Қобда ауданының Әділет басқармасында 2010 жылғы 31 наурызда № 3-7-90 тіркелді. Күші жойылды - Ақтөбе облысы Қобда ауданының әкімдігінің 2016 жылғы 8 маусымдағы № 198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Қобда ауданының әкімдігінің 08.06.2016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149 "Халықты жұмыспен қамту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рыногындағы жағдай мен бюджеттік қаражатына қарай, Қобда ауданы халқының нысаналы топтарына жататын тұлғалардың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дәрігерлік-консультациялық комиссияның анықтамалары бойынша жұмыста шектеу қойылатын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25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ұзақ уақыт бойы жұмыс жасамаған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жанұясында бір де бір адам жұмыс жасамайтын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5 жасқа дейінгі балалары бар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Б.Елеусіноваға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бірінші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Исмағамбетова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