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1a76" w14:textId="b9e1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"Жол картасы" аясында әлеуметтік жұмыс орындарын 2010-2012 жылдары ұсынатын немесе  ашатын  кәсіпорындар мен ұйымдардың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2010 жылғы 9 наурыздағы N 60 қаулысы. Ақтөбе облысының Қобда аудандық әділет басқармасында 2010 жылдың 30 наурызда N 3-7-89 тіркелді. Күші жойылды - (Ақтөбе облысы Қобда ауданының әкімінің аппаратының 2013 жылғы 30 қыркүйектегі № 1226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(Ақтөбе облысы Қобда ауданының әкімінің аппаратының 30.09.2013 № 1226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№ 149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451002103 бюджеттік бағдарлама бойынша қаржыландырылатын халықты жұмыспен қамту саласында, әлеуметтік жұмыс орындарын ұсынушы немесе ашушы кәсіпорындармен ұйымдардың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саласында азаматтарды әлеуметтік қорғау жөніндегі "Жол картасы" аясында бір жұмыс орнына ай сайын төлем ақы 20 000 теңге көлемінде қаралсын.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"Аудандық жұмыспен қамту және әлеуметтік бағдарламалар бөлімі" ММ-не (Я.Назаров) әлеуметтік жұмыс орындарын ұсынушы немесе ашушы кәсіпорын және ұйымдармен келісім-шарт негізінде мақсатты топтардан жұмыссыз азаматтарды жұмысқа орналастыру үшін оларға жолдамалардың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Кәсіпорындар мен ұйымдар басшылары өкілетті органның жолдамасы бойынша тұрғындардың мақсатты топтарындағы жұмыссыз азаматтардың жұмысқа қабылдануларын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аудандық әділет басқармасында тіркеліп,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Аудан әкiмi                        Л. Исмағамбетова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наурыздағы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"Жол картасы" аясында әлеуметтік жұмыс орындарын 2010-2012 жылдары ұсынатын немесе ашатын кәсіпорындар мен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94"/>
        <w:gridCol w:w="5341"/>
        <w:gridCol w:w="3599"/>
        <w:gridCol w:w="1596"/>
        <w:gridCol w:w="145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Қ/С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 кәсіпорындар мен ұйымдардың атауы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тегі,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аты-жөні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сұраны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уақыты (ай)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Ашылатын әлеуметтік жұмыс орындары ның саны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Бегалы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 жылдық Қазақстан"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Ибрагимов Тлепжан Зайнутдинович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Білтабан атындағы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"Сауқаин"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Шайхин Нұралы Қабдинұлы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И.Құрман атындағы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"Нұр-пиеш"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Нұрпиес 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"ТЕЗ"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Утарбаев Зағапар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"Искра"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Отарбаева Ақпатша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"Бегалы"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Бармаков Қарабатыр Базарбайұлы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Сарбұлақ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"Сары-Қобда"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Сатыбалдиев Жұмабай Шабайұлы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"Жаксылық"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Хайрулина Айман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"Уақ"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Алманиязов Бағдат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Бестау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"Бестау"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Мусағалиев Көптілеу Сатанович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Бұлақ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"Талдысай"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 Жумаділ Абдулович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"Гаухар"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 Сайдола Ақбасович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"Серік"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Мендыгарин Серик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"Рид-агро"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Мендығарин Сайын Тажигалиевич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Сугалы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"Жанарыс"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Нұрпиес Ж.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Жанаталап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Миронова Гулжан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Жарсай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"Досай"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Аргумбаева.А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"Жалғас"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Жумагилдинов 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Жарық ауылдык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"Ақжарық"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Қостанаев Бақтияр Адайевич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Исатай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"Елімай-Қобда"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Есмалаев Нурлан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"Абылайхан"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Балманов Аскар Абылаевич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Құрсай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"Сіргелі"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Сейтжапаров Абдігапар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"Самер"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Имангазин Ержан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"Табынтал"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Отенов Асқар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"Жалғас"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Имангазин Жақан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Өтек ауылдык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"Өте"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Утиев Айбек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"Әбіш"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Тлешев Нуркен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Кобда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кәсіпорынның Ақтөбе облыстық филиалы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Өтемұратов.Ә.М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"Азиз"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 Алпысбай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"Аслан" шаруа қожалығы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Жармагамбетов 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Терісаққан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"Успеновка"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Сатов Николай Сейтқалиұлы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Жиренқопа ауылдық округі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 -Hұp"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 Сақи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"НТЛ - ЛТД" жауапкершілігі шектеулі серіктестігі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Накеш Тұрсынғали Латыпұлы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