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3976" w14:textId="d173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әлеуметтік жұмыс орындары 2010 жылы ұсынатын немесе ашатын
кәсіпорындар мен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2010 жылғы 1 наурыздағы N 55 қаулысы. Ақтөбе облысы Қобда ауданының Әділет басқармасында 2010 жылғы 26 наурызда N 3-7-88 тіркелді. Күші жойылды - Ақтөбе облысы Қобда аудандық әкімдігінің 2011 жылғы 17 ақпандағы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әкімдігінің 2011.02.17 № 59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N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N 149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451002102 бюджеттік бағдарлама бойынша қаржыландырылатын халықты жұмыспен қамту саласында, әлеуметтік жұмыс орындарын ұсынушы немесе ашушы кәсіпорындармен ұйымдардың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саласында азаматтарды әлеуметтік қорғау жөніндегі қосымша шаралар аясында бір жұмыс орынына ай сайын төлем ақы көлемі жергілікті бюджеттен 15 000 теңге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жұмыспен қамту және әлеуметтік бағдарламалар бөлімі" ММ-не (Я.Назаров) әлеуметтік жұмыс орындарын ұсынушы немесе ашушы қәсіпорын және ұйымдармен келісім-шарт негізінде мақсатты топтардан жұмыссыз азаматтарды жұмысқа орналастыру үшін оларға жолдамалардың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Кәсіпорындар мен ұйымдар басшылары өкілетті органның жолдамасы бойынша тұрғындардың мақсатты топтарындағы жұмыссыз азаматтардың жұмысқа қабылдануларын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"Аудан әлеуметтік жұмыс орындарын 2009 жылы ұсынатын немесе ашатын кәсіпорындар мен ұйымдардың тізбесін бекіту туралы" 2009 жылғы 21 қаңтардағы N 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2009 жылғы 2 наурызда N 3-7-63 болып тіркелген 2009 жылғы 12 наурызда "Қобда" газетінде N 10 санында жарияланған) және Аудан әкімдігінің "2009 жылғы 21 қаңтардағы "Аудан әлеуметтік жұмыс орындарын 2009 жылы ұсынатын немесе ашатын кәсіпорындар мен ұйымдардың тізбесін бекіту туралы " N 23 қаулысына толықтыру мен өзгерістер енгізу туралы" 2009 жылғы 28 мамырдағы N 103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2009 жылғы 19 маусымда N 3-7-69 болып тіркелген 2009 жылғы 2 шілдедегі "Қобда" газетінде 2009 жылғы 2 шілдедегі N 26 санында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аудандық әділет басқармасында тіркеліп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 Л. Исмағамбетова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"1" ақпандағы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 2010 жылы әлеуметтік жұмыс орындарын ұсынатын немесе ашатын кәсіпорындар мен ұйымдардың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353"/>
        <w:gridCol w:w="3633"/>
        <w:gridCol w:w="3434"/>
        <w:gridCol w:w="1373"/>
        <w:gridCol w:w="1354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Қ/С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 ұйымдардың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Басшының тегі, аты-жөні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сұраны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(ай)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ауылдық округ бойынша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тұрғын үй-коммуналдық шаруашылық, жолаушылыр көлігі және автомобиль жолдары бөлімі" ММ-нің жанындағы шаруашылық жүргізу құқығындағы "Қобда суы" мемлекеттік коммуналдық кәсіпорыны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 Виктор Петрович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орталық ауруханасы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Оразаев Аккали Жексембайұлы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"Бестөбелес" шаруа қожалығы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Темірбаев Бағдат Абатұлы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- МТС" шаруа қожалығы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Исмағамбетов Нұрлан Құрметұлы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"Утенов Ж.К." жеке кәсіпкер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Утенов Жасұлан Кенжетайевич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 - 2" шаруа қожалығы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Абдуллин Аманжол Калиаскарович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