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a017" w14:textId="741a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2009 жылғы 24 желтоқсандағы № 175 "2010-2012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2010 жылғы 22 қазандағы № 230 шешімі. Ақтөбе облысы Қарғалы аудандық Әділет басқармасында 2010 жылғы 28 қазанда № 3-6-108 тіркелді. Күші жойылды - Ақтөбе облысы Қарғалы аудандық мәслихатының 2011 жылғы 28 наурыздағы № 284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Қарғалы аудандық мәслихатының 2011.03.28 № 284 Шешімімен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Қазақстан Республикасының 2008 жылғы 4 желтоқсандағы № 95-IV Бюджеттік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106- бабының </w:t>
      </w:r>
      <w:r>
        <w:rPr>
          <w:rFonts w:ascii="Times New Roman"/>
          <w:b w:val="false"/>
          <w:i w:val="false"/>
          <w:color w:val="000000"/>
          <w:sz w:val="28"/>
        </w:rPr>
        <w:t>4-тармағына</w:t>
      </w:r>
      <w:r>
        <w:rPr>
          <w:rFonts w:ascii="Times New Roman"/>
          <w:b w:val="false"/>
          <w:i w:val="false"/>
          <w:color w:val="000000"/>
          <w:sz w:val="28"/>
        </w:rPr>
        <w:t xml:space="preserve">, 2-тармағының </w:t>
      </w:r>
      <w:r>
        <w:rPr>
          <w:rFonts w:ascii="Times New Roman"/>
          <w:b w:val="false"/>
          <w:i w:val="false"/>
          <w:color w:val="000000"/>
          <w:sz w:val="28"/>
        </w:rPr>
        <w:t>4-тармақшасына</w:t>
      </w:r>
      <w:r>
        <w:rPr>
          <w:rFonts w:ascii="Times New Roman"/>
          <w:b w:val="false"/>
          <w:i w:val="false"/>
          <w:color w:val="000000"/>
          <w:sz w:val="28"/>
        </w:rPr>
        <w:t xml:space="preserve">, облыстық мәслихаттың 2010 жылғы 14 қазандағы № 326 «Облыстық мәслихаттың 2009 жылғы 21 желтоқсандағы № 232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жүзеге асыру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Қарғалы аудандық мәслихатының 2009 жылғы 24 желтоқсандағы № 175 «2010-2012 жылдарға арналған Қарғалы ауданының бюджеті туралы» (нормативтік құқықтық актілердің мемлекеттік тіркеу Тізілімінде 3-6-95 нөмірімен тіркелген, 2010 жылғы 28 қаңтарда, 4 ақпанда, 11 ақпанда, 18 ақпанда «Қарғалы»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 -</w:t>
      </w:r>
      <w:r>
        <w:br/>
      </w:r>
      <w:r>
        <w:rPr>
          <w:rFonts w:ascii="Times New Roman"/>
          <w:b w:val="false"/>
          <w:i w:val="false"/>
          <w:color w:val="000000"/>
          <w:sz w:val="28"/>
        </w:rPr>
        <w:t>
      «2 581 306» саны «2 579 906» санымен алмастырылсын,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 -</w:t>
      </w:r>
      <w:r>
        <w:br/>
      </w:r>
      <w:r>
        <w:rPr>
          <w:rFonts w:ascii="Times New Roman"/>
          <w:b w:val="false"/>
          <w:i w:val="false"/>
          <w:color w:val="000000"/>
          <w:sz w:val="28"/>
        </w:rPr>
        <w:t>
      «2 259 656» саны «2 254 256» санымен алмастырылсын;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 -</w:t>
      </w:r>
      <w:r>
        <w:br/>
      </w:r>
      <w:r>
        <w:rPr>
          <w:rFonts w:ascii="Times New Roman"/>
          <w:b w:val="false"/>
          <w:i w:val="false"/>
          <w:color w:val="000000"/>
          <w:sz w:val="28"/>
        </w:rPr>
        <w:t>
      «2 622 313,4» саны «2 620 913,4»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5 қайырмада:</w:t>
      </w:r>
      <w:r>
        <w:br/>
      </w:r>
      <w:r>
        <w:rPr>
          <w:rFonts w:ascii="Times New Roman"/>
          <w:b w:val="false"/>
          <w:i w:val="false"/>
          <w:color w:val="000000"/>
          <w:sz w:val="28"/>
        </w:rPr>
        <w:t>
      «693» саны «93»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1 қайырмада:</w:t>
      </w:r>
      <w:r>
        <w:br/>
      </w:r>
      <w:r>
        <w:rPr>
          <w:rFonts w:ascii="Times New Roman"/>
          <w:b w:val="false"/>
          <w:i w:val="false"/>
          <w:color w:val="000000"/>
          <w:sz w:val="28"/>
        </w:rPr>
        <w:t>
      «74 323» саны «74 980»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1 қайырмада:</w:t>
      </w:r>
      <w:r>
        <w:br/>
      </w:r>
      <w:r>
        <w:rPr>
          <w:rFonts w:ascii="Times New Roman"/>
          <w:b w:val="false"/>
          <w:i w:val="false"/>
          <w:color w:val="000000"/>
          <w:sz w:val="28"/>
        </w:rPr>
        <w:t>
      «1 848» саны «3 087»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1 қайырмада:</w:t>
      </w:r>
      <w:r>
        <w:br/>
      </w:r>
      <w:r>
        <w:rPr>
          <w:rFonts w:ascii="Times New Roman"/>
          <w:b w:val="false"/>
          <w:i w:val="false"/>
          <w:color w:val="000000"/>
          <w:sz w:val="28"/>
        </w:rPr>
        <w:t>
      «13 735» саны «13 729» санымен алмастырылсын;</w:t>
      </w:r>
      <w:r>
        <w:br/>
      </w:r>
      <w:r>
        <w:rPr>
          <w:rFonts w:ascii="Times New Roman"/>
          <w:b w:val="false"/>
          <w:i w:val="false"/>
          <w:color w:val="000000"/>
          <w:sz w:val="28"/>
        </w:rPr>
        <w:t>
      оның ішінде:</w:t>
      </w:r>
      <w:r>
        <w:br/>
      </w:r>
      <w:r>
        <w:rPr>
          <w:rFonts w:ascii="Times New Roman"/>
          <w:b w:val="false"/>
          <w:i w:val="false"/>
          <w:color w:val="000000"/>
          <w:sz w:val="28"/>
        </w:rPr>
        <w:t>
      «8 194» саны «8 190» санымен алмастырылсын;</w:t>
      </w:r>
      <w:r>
        <w:br/>
      </w:r>
      <w:r>
        <w:rPr>
          <w:rFonts w:ascii="Times New Roman"/>
          <w:b w:val="false"/>
          <w:i w:val="false"/>
          <w:color w:val="000000"/>
          <w:sz w:val="28"/>
        </w:rPr>
        <w:t>
      «5 541» саны «5 539»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1 қайырмада:</w:t>
      </w:r>
      <w:r>
        <w:br/>
      </w:r>
      <w:r>
        <w:rPr>
          <w:rFonts w:ascii="Times New Roman"/>
          <w:b w:val="false"/>
          <w:i w:val="false"/>
          <w:color w:val="000000"/>
          <w:sz w:val="28"/>
        </w:rPr>
        <w:t>
      «685 195» саны «675 289»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7 қайырмада:</w:t>
      </w:r>
      <w:r>
        <w:br/>
      </w:r>
      <w:r>
        <w:rPr>
          <w:rFonts w:ascii="Times New Roman"/>
          <w:b w:val="false"/>
          <w:i w:val="false"/>
          <w:color w:val="000000"/>
          <w:sz w:val="28"/>
        </w:rPr>
        <w:t>
      «6 092» саны «6 083»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1 қайырмада:</w:t>
      </w:r>
      <w:r>
        <w:br/>
      </w:r>
      <w:r>
        <w:rPr>
          <w:rFonts w:ascii="Times New Roman"/>
          <w:b w:val="false"/>
          <w:i w:val="false"/>
          <w:color w:val="000000"/>
          <w:sz w:val="28"/>
        </w:rPr>
        <w:t>
      «18 528» саны «21 753»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«1 500» саны «0»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10)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С.Алмағамбетов                              Ж.Құлманов</w:t>
      </w:r>
    </w:p>
    <w:bookmarkStart w:name="z1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қазандағы</w:t>
      </w:r>
      <w:r>
        <w:br/>
      </w:r>
      <w:r>
        <w:rPr>
          <w:rFonts w:ascii="Times New Roman"/>
          <w:b w:val="false"/>
          <w:i w:val="false"/>
          <w:color w:val="000000"/>
          <w:sz w:val="28"/>
        </w:rPr>
        <w:t>
№ 230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Қарғалы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21"/>
        <w:gridCol w:w="577"/>
        <w:gridCol w:w="8788"/>
        <w:gridCol w:w="2519"/>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7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2579906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295449</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132737</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132737</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98805</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98805</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55824</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31549</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14514</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5223</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26103</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4230</w:t>
            </w:r>
          </w:p>
        </w:tc>
      </w:tr>
      <w:tr>
        <w:trPr>
          <w:trHeight w:val="12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13773</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4098</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4098</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2254256</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2254256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869"/>
        <w:gridCol w:w="795"/>
        <w:gridCol w:w="814"/>
        <w:gridCol w:w="6633"/>
        <w:gridCol w:w="2511"/>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21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2620913,4</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127940,9</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104669,5</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10813,6</w:t>
            </w:r>
          </w:p>
        </w:tc>
      </w:tr>
      <w:tr>
        <w:trPr>
          <w:trHeight w:val="6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10513,6</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32206,8</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32206,8</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61649,1</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57022,2</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3267,1</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16333,1</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16333,1</w:t>
            </w:r>
          </w:p>
        </w:tc>
      </w:tr>
      <w:tr>
        <w:trPr>
          <w:trHeight w:val="8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6938,3</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6938,3</w:t>
            </w:r>
          </w:p>
        </w:tc>
      </w:tr>
      <w:tr>
        <w:trPr>
          <w:trHeight w:val="10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6743,3</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9987,1</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1972</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1972</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8015,1</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8015,1</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6245,7</w:t>
            </w:r>
          </w:p>
        </w:tc>
      </w:tr>
      <w:tr>
        <w:trPr>
          <w:trHeight w:val="10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9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1106574,8</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145247,6</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145247,6</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145247,6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889540,2</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1471,2</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888069</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852951</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35118</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71787</w:t>
            </w:r>
          </w:p>
        </w:tc>
      </w:tr>
      <w:tr>
        <w:trPr>
          <w:trHeight w:val="6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22821</w:t>
            </w:r>
          </w:p>
        </w:tc>
      </w:tr>
      <w:tr>
        <w:trPr>
          <w:trHeight w:val="8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16037,7</w:t>
            </w:r>
          </w:p>
        </w:tc>
      </w:tr>
      <w:tr>
        <w:trPr>
          <w:trHeight w:val="7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w:t>
            </w:r>
          </w:p>
        </w:tc>
      </w:tr>
      <w:tr>
        <w:trPr>
          <w:trHeight w:val="11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48966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48966</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151208,7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135424</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7537,3</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7537,3</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7537,3</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127886,7</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w:t>
            </w:r>
          </w:p>
        </w:tc>
      </w:tr>
      <w:tr>
        <w:trPr>
          <w:trHeight w:val="10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50027</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15784,7</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15784,7</w:t>
            </w:r>
          </w:p>
        </w:tc>
      </w:tr>
      <w:tr>
        <w:trPr>
          <w:trHeight w:val="11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391683,3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40826</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38126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24781</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328158,5</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8954,4</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8954,4</w:t>
            </w:r>
          </w:p>
        </w:tc>
      </w:tr>
      <w:tr>
        <w:trPr>
          <w:trHeight w:val="9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148785,6</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17929,6</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21753</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18527</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170418,5</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170418,5</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170418,5</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22698,8</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18951,2</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7888,5</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8196,7</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және қаланы абаттандыруын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83665,3</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35322</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35322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35322</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1059,9</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1059,9</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34523,8</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24045,9</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10477,9</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9977,9</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12759,6</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4380,9</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4380,9</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4841,3</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4581,3</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3537,4</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3537,4</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722205,9</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15974,7</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3087</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7817</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574,4</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4496,3</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3900,3</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689472</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681372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681372</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675289</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4670,2</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4670,2</w:t>
            </w:r>
          </w:p>
        </w:tc>
      </w:tr>
      <w:tr>
        <w:trPr>
          <w:trHeight w:val="6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6557,6</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6557,6</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6557,6</w:t>
            </w:r>
          </w:p>
        </w:tc>
      </w:tr>
      <w:tr>
        <w:trPr>
          <w:trHeight w:val="14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6557,6</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10776,8</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10776,8</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3499</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7277,8</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7277,8</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7277,8</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9658,6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4626</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4626</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5032,6</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5032,6</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6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III. Таза бюджеттiк кредит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13238</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9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активтерiмен жасалатын операциялар бойынша сальдо: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қаржы активтерiн сатудан түсетiн түсiмдер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 Бюджет тапшылығы (профицитi)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-54245,4</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 Бюджет тапшылығын қаржыландыру (профицитiн пайдалану)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54245,4</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6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Мемлекетішілік қарыздар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шарты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9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41007,4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41007,4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41007,4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41007,4</w:t>
            </w:r>
          </w:p>
        </w:tc>
      </w:tr>
    </w:tbl>
    <w:p>
      <w:pPr>
        <w:spacing w:after="0"/>
        <w:ind w:left="0"/>
        <w:jc w:val="both"/>
      </w:pPr>
      <w:r>
        <w:rPr>
          <w:rFonts w:ascii="Times New Roman"/>
          <w:b w:val="false"/>
          <w:i/>
          <w:color w:val="000000"/>
          <w:sz w:val="28"/>
        </w:rPr>
        <w:t>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w:t>
      </w:r>
      <w:r>
        <w:br/>
      </w:r>
      <w:r>
        <w:rPr>
          <w:rFonts w:ascii="Times New Roman"/>
          <w:b w:val="false"/>
          <w:i w:val="false"/>
          <w:color w:val="000000"/>
          <w:sz w:val="28"/>
        </w:rPr>
        <w:t>
</w:t>
      </w:r>
      <w:r>
        <w:rPr>
          <w:rFonts w:ascii="Times New Roman"/>
          <w:b w:val="false"/>
          <w:i/>
          <w:color w:val="000000"/>
          <w:sz w:val="28"/>
        </w:rPr>
        <w:t>      бастығы                                            Н.Өнербаев</w:t>
      </w:r>
    </w:p>
    <w:bookmarkStart w:name="z1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қазандағы</w:t>
      </w:r>
      <w:r>
        <w:br/>
      </w:r>
      <w:r>
        <w:rPr>
          <w:rFonts w:ascii="Times New Roman"/>
          <w:b w:val="false"/>
          <w:i w:val="false"/>
          <w:color w:val="000000"/>
          <w:sz w:val="28"/>
        </w:rPr>
        <w:t>
№ 230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2010 жылға арналған бюджетте ауылдық (селолық) округ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1718"/>
        <w:gridCol w:w="1355"/>
        <w:gridCol w:w="1337"/>
        <w:gridCol w:w="1569"/>
        <w:gridCol w:w="1299"/>
        <w:gridCol w:w="2007"/>
      </w:tblGrid>
      <w:tr>
        <w:trPr>
          <w:trHeight w:val="25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r>
      <w:tr>
        <w:trPr>
          <w:trHeight w:val="336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br/>
            </w:r>
            <w:r>
              <w:rPr>
                <w:rFonts w:ascii="Times New Roman"/>
                <w:b w:val="false"/>
                <w:i w:val="false"/>
                <w:color w:val="000000"/>
                <w:sz w:val="20"/>
              </w:rPr>
              <w:t>
</w:t>
            </w:r>
            <w:r>
              <w:rPr>
                <w:rFonts w:ascii="Times New Roman"/>
                <w:b/>
                <w:i w:val="false"/>
                <w:color w:val="000000"/>
                <w:sz w:val="20"/>
              </w:rPr>
              <w:t>аудан,</w:t>
            </w:r>
            <w:r>
              <w:br/>
            </w:r>
            <w:r>
              <w:rPr>
                <w:rFonts w:ascii="Times New Roman"/>
                <w:b w:val="false"/>
                <w:i w:val="false"/>
                <w:color w:val="000000"/>
                <w:sz w:val="20"/>
              </w:rPr>
              <w:t>
</w:t>
            </w:r>
            <w:r>
              <w:rPr>
                <w:rFonts w:ascii="Times New Roman"/>
                <w:b/>
                <w:i w:val="false"/>
                <w:color w:val="000000"/>
                <w:sz w:val="20"/>
              </w:rPr>
              <w:t>аудандық</w:t>
            </w:r>
            <w:r>
              <w:br/>
            </w:r>
            <w:r>
              <w:rPr>
                <w:rFonts w:ascii="Times New Roman"/>
                <w:b w:val="false"/>
                <w:i w:val="false"/>
                <w:color w:val="000000"/>
                <w:sz w:val="20"/>
              </w:rPr>
              <w:t>
</w:t>
            </w:r>
            <w:r>
              <w:rPr>
                <w:rFonts w:ascii="Times New Roman"/>
                <w:b/>
                <w:i w:val="false"/>
                <w:color w:val="000000"/>
                <w:sz w:val="20"/>
              </w:rPr>
              <w:t>маңызы</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қаланың,</w:t>
            </w:r>
            <w:r>
              <w:br/>
            </w:r>
            <w:r>
              <w:rPr>
                <w:rFonts w:ascii="Times New Roman"/>
                <w:b w:val="false"/>
                <w:i w:val="false"/>
                <w:color w:val="000000"/>
                <w:sz w:val="20"/>
              </w:rPr>
              <w:t>
</w:t>
            </w:r>
            <w:r>
              <w:rPr>
                <w:rFonts w:ascii="Times New Roman"/>
                <w:b/>
                <w:i w:val="false"/>
                <w:color w:val="000000"/>
                <w:sz w:val="20"/>
              </w:rPr>
              <w:t>кент,</w:t>
            </w:r>
            <w:r>
              <w:br/>
            </w:r>
            <w:r>
              <w:rPr>
                <w:rFonts w:ascii="Times New Roman"/>
                <w:b w:val="false"/>
                <w:i w:val="false"/>
                <w:color w:val="000000"/>
                <w:sz w:val="20"/>
              </w:rPr>
              <w:t>
</w:t>
            </w: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(село),</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округ</w:t>
            </w:r>
            <w:r>
              <w:br/>
            </w:r>
            <w:r>
              <w:rPr>
                <w:rFonts w:ascii="Times New Roman"/>
                <w:b w:val="false"/>
                <w:i w:val="false"/>
                <w:color w:val="000000"/>
                <w:sz w:val="20"/>
              </w:rPr>
              <w:t>
</w:t>
            </w:r>
            <w:r>
              <w:rPr>
                <w:rFonts w:ascii="Times New Roman"/>
                <w:b/>
                <w:i w:val="false"/>
                <w:color w:val="000000"/>
                <w:sz w:val="20"/>
              </w:rPr>
              <w:t>әкімінің</w:t>
            </w:r>
            <w:r>
              <w:br/>
            </w:r>
            <w:r>
              <w:rPr>
                <w:rFonts w:ascii="Times New Roman"/>
                <w:b w:val="false"/>
                <w:i w:val="false"/>
                <w:color w:val="000000"/>
                <w:sz w:val="20"/>
              </w:rPr>
              <w:t>
</w:t>
            </w:r>
            <w:r>
              <w:rPr>
                <w:rFonts w:ascii="Times New Roman"/>
                <w:b/>
                <w:i w:val="false"/>
                <w:color w:val="000000"/>
                <w:sz w:val="20"/>
              </w:rPr>
              <w:t>қызметін</w:t>
            </w:r>
            <w:r>
              <w:br/>
            </w:r>
            <w:r>
              <w:rPr>
                <w:rFonts w:ascii="Times New Roman"/>
                <w:b w:val="false"/>
                <w:i w:val="false"/>
                <w:color w:val="000000"/>
                <w:sz w:val="20"/>
              </w:rPr>
              <w:t>
</w:t>
            </w:r>
            <w:r>
              <w:rPr>
                <w:rFonts w:ascii="Times New Roman"/>
                <w:b/>
                <w:i w:val="false"/>
                <w:color w:val="000000"/>
                <w:sz w:val="20"/>
              </w:rPr>
              <w:t>қамтамасы</w:t>
            </w:r>
            <w:r>
              <w:br/>
            </w:r>
            <w:r>
              <w:rPr>
                <w:rFonts w:ascii="Times New Roman"/>
                <w:b w:val="false"/>
                <w:i w:val="false"/>
                <w:color w:val="000000"/>
                <w:sz w:val="20"/>
              </w:rPr>
              <w:t>
</w:t>
            </w:r>
            <w:r>
              <w:rPr>
                <w:rFonts w:ascii="Times New Roman"/>
                <w:b/>
                <w:i w:val="false"/>
                <w:color w:val="000000"/>
                <w:sz w:val="20"/>
              </w:rPr>
              <w:t>з ету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қызметтер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w:t>
            </w:r>
            <w:r>
              <w:br/>
            </w:r>
            <w:r>
              <w:rPr>
                <w:rFonts w:ascii="Times New Roman"/>
                <w:b w:val="false"/>
                <w:i w:val="false"/>
                <w:color w:val="000000"/>
                <w:sz w:val="20"/>
              </w:rPr>
              <w:t>
</w:t>
            </w:r>
            <w:r>
              <w:rPr>
                <w:rFonts w:ascii="Times New Roman"/>
                <w:b/>
                <w:i w:val="false"/>
                <w:color w:val="000000"/>
                <w:sz w:val="20"/>
              </w:rPr>
              <w:t>ттік</w:t>
            </w:r>
            <w:r>
              <w:br/>
            </w:r>
            <w:r>
              <w:rPr>
                <w:rFonts w:ascii="Times New Roman"/>
                <w:b w:val="false"/>
                <w:i w:val="false"/>
                <w:color w:val="000000"/>
                <w:sz w:val="20"/>
              </w:rPr>
              <w:t>
</w:t>
            </w:r>
            <w:r>
              <w:rPr>
                <w:rFonts w:ascii="Times New Roman"/>
                <w:b/>
                <w:i w:val="false"/>
                <w:color w:val="000000"/>
                <w:sz w:val="20"/>
              </w:rPr>
              <w:t>органда</w:t>
            </w:r>
            <w:r>
              <w:br/>
            </w:r>
            <w:r>
              <w:rPr>
                <w:rFonts w:ascii="Times New Roman"/>
                <w:b w:val="false"/>
                <w:i w:val="false"/>
                <w:color w:val="000000"/>
                <w:sz w:val="20"/>
              </w:rPr>
              <w:t>
</w:t>
            </w:r>
            <w:r>
              <w:rPr>
                <w:rFonts w:ascii="Times New Roman"/>
                <w:b/>
                <w:i w:val="false"/>
                <w:color w:val="000000"/>
                <w:sz w:val="20"/>
              </w:rPr>
              <w:t>рдың</w:t>
            </w:r>
            <w:r>
              <w:br/>
            </w:r>
            <w:r>
              <w:rPr>
                <w:rFonts w:ascii="Times New Roman"/>
                <w:b w:val="false"/>
                <w:i w:val="false"/>
                <w:color w:val="000000"/>
                <w:sz w:val="20"/>
              </w:rPr>
              <w:t>
</w:t>
            </w:r>
            <w:r>
              <w:rPr>
                <w:rFonts w:ascii="Times New Roman"/>
                <w:b/>
                <w:i w:val="false"/>
                <w:color w:val="000000"/>
                <w:sz w:val="20"/>
              </w:rPr>
              <w:t>ғимарат</w:t>
            </w:r>
            <w:r>
              <w:br/>
            </w:r>
            <w:r>
              <w:rPr>
                <w:rFonts w:ascii="Times New Roman"/>
                <w:b w:val="false"/>
                <w:i w:val="false"/>
                <w:color w:val="000000"/>
                <w:sz w:val="20"/>
              </w:rPr>
              <w:t>
</w:t>
            </w:r>
            <w:r>
              <w:rPr>
                <w:rFonts w:ascii="Times New Roman"/>
                <w:b/>
                <w:i w:val="false"/>
                <w:color w:val="000000"/>
                <w:sz w:val="20"/>
              </w:rPr>
              <w:t>тарын,</w:t>
            </w:r>
            <w:r>
              <w:br/>
            </w:r>
            <w:r>
              <w:rPr>
                <w:rFonts w:ascii="Times New Roman"/>
                <w:b w:val="false"/>
                <w:i w:val="false"/>
                <w:color w:val="000000"/>
                <w:sz w:val="20"/>
              </w:rPr>
              <w:t>
</w:t>
            </w:r>
            <w:r>
              <w:rPr>
                <w:rFonts w:ascii="Times New Roman"/>
                <w:b/>
                <w:i w:val="false"/>
                <w:color w:val="000000"/>
                <w:sz w:val="20"/>
              </w:rPr>
              <w:t>үй-жайл</w:t>
            </w:r>
            <w:r>
              <w:br/>
            </w:r>
            <w:r>
              <w:rPr>
                <w:rFonts w:ascii="Times New Roman"/>
                <w:b w:val="false"/>
                <w:i w:val="false"/>
                <w:color w:val="000000"/>
                <w:sz w:val="20"/>
              </w:rPr>
              <w:t>
</w:t>
            </w:r>
            <w:r>
              <w:rPr>
                <w:rFonts w:ascii="Times New Roman"/>
                <w:b/>
                <w:i w:val="false"/>
                <w:color w:val="000000"/>
                <w:sz w:val="20"/>
              </w:rPr>
              <w:t>ары</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тарын</w:t>
            </w:r>
            <w:r>
              <w:br/>
            </w:r>
            <w:r>
              <w:rPr>
                <w:rFonts w:ascii="Times New Roman"/>
                <w:b w:val="false"/>
                <w:i w:val="false"/>
                <w:color w:val="000000"/>
                <w:sz w:val="20"/>
              </w:rPr>
              <w:t>
</w:t>
            </w:r>
            <w:r>
              <w:rPr>
                <w:rFonts w:ascii="Times New Roman"/>
                <w:b/>
                <w:i w:val="false"/>
                <w:color w:val="000000"/>
                <w:sz w:val="20"/>
              </w:rPr>
              <w:t>күрделі</w:t>
            </w:r>
            <w:r>
              <w:br/>
            </w:r>
            <w:r>
              <w:rPr>
                <w:rFonts w:ascii="Times New Roman"/>
                <w:b w:val="false"/>
                <w:i w:val="false"/>
                <w:color w:val="000000"/>
                <w:sz w:val="20"/>
              </w:rPr>
              <w:t>
</w:t>
            </w:r>
            <w:r>
              <w:rPr>
                <w:rFonts w:ascii="Times New Roman"/>
                <w:b/>
                <w:i w:val="false"/>
                <w:color w:val="000000"/>
                <w:sz w:val="20"/>
              </w:rPr>
              <w:t>жөндеу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w:t>
            </w:r>
            <w:r>
              <w:br/>
            </w:r>
            <w:r>
              <w:rPr>
                <w:rFonts w:ascii="Times New Roman"/>
                <w:b w:val="false"/>
                <w:i w:val="false"/>
                <w:color w:val="000000"/>
                <w:sz w:val="20"/>
              </w:rPr>
              <w:t>
</w:t>
            </w:r>
            <w:r>
              <w:rPr>
                <w:rFonts w:ascii="Times New Roman"/>
                <w:b/>
                <w:i w:val="false"/>
                <w:color w:val="000000"/>
                <w:sz w:val="20"/>
              </w:rPr>
              <w:t>ттік</w:t>
            </w:r>
            <w:r>
              <w:br/>
            </w:r>
            <w:r>
              <w:rPr>
                <w:rFonts w:ascii="Times New Roman"/>
                <w:b w:val="false"/>
                <w:i w:val="false"/>
                <w:color w:val="000000"/>
                <w:sz w:val="20"/>
              </w:rPr>
              <w:t>
</w:t>
            </w:r>
            <w:r>
              <w:rPr>
                <w:rFonts w:ascii="Times New Roman"/>
                <w:b/>
                <w:i w:val="false"/>
                <w:color w:val="000000"/>
                <w:sz w:val="20"/>
              </w:rPr>
              <w:t>органда</w:t>
            </w:r>
            <w:r>
              <w:br/>
            </w:r>
            <w:r>
              <w:rPr>
                <w:rFonts w:ascii="Times New Roman"/>
                <w:b w:val="false"/>
                <w:i w:val="false"/>
                <w:color w:val="000000"/>
                <w:sz w:val="20"/>
              </w:rPr>
              <w:t>
</w:t>
            </w:r>
            <w:r>
              <w:rPr>
                <w:rFonts w:ascii="Times New Roman"/>
                <w:b/>
                <w:i w:val="false"/>
                <w:color w:val="000000"/>
                <w:sz w:val="20"/>
              </w:rPr>
              <w:t>рды</w:t>
            </w:r>
            <w:r>
              <w:br/>
            </w:r>
            <w:r>
              <w:rPr>
                <w:rFonts w:ascii="Times New Roman"/>
                <w:b w:val="false"/>
                <w:i w:val="false"/>
                <w:color w:val="000000"/>
                <w:sz w:val="20"/>
              </w:rPr>
              <w:t>
</w:t>
            </w:r>
            <w:r>
              <w:rPr>
                <w:rFonts w:ascii="Times New Roman"/>
                <w:b/>
                <w:i w:val="false"/>
                <w:color w:val="000000"/>
                <w:sz w:val="20"/>
              </w:rPr>
              <w:t>материа</w:t>
            </w:r>
            <w:r>
              <w:br/>
            </w:r>
            <w:r>
              <w:rPr>
                <w:rFonts w:ascii="Times New Roman"/>
                <w:b w:val="false"/>
                <w:i w:val="false"/>
                <w:color w:val="000000"/>
                <w:sz w:val="20"/>
              </w:rPr>
              <w:t>
</w:t>
            </w:r>
            <w:r>
              <w:rPr>
                <w:rFonts w:ascii="Times New Roman"/>
                <w:b/>
                <w:i w:val="false"/>
                <w:color w:val="000000"/>
                <w:sz w:val="20"/>
              </w:rPr>
              <w:t>лдық-те</w:t>
            </w:r>
            <w:r>
              <w:br/>
            </w:r>
            <w:r>
              <w:rPr>
                <w:rFonts w:ascii="Times New Roman"/>
                <w:b w:val="false"/>
                <w:i w:val="false"/>
                <w:color w:val="000000"/>
                <w:sz w:val="20"/>
              </w:rPr>
              <w:t>
</w:t>
            </w:r>
            <w:r>
              <w:rPr>
                <w:rFonts w:ascii="Times New Roman"/>
                <w:b/>
                <w:i w:val="false"/>
                <w:color w:val="000000"/>
                <w:sz w:val="20"/>
              </w:rPr>
              <w:t>хникалы</w:t>
            </w:r>
            <w:r>
              <w:br/>
            </w:r>
            <w:r>
              <w:rPr>
                <w:rFonts w:ascii="Times New Roman"/>
                <w:b w:val="false"/>
                <w:i w:val="false"/>
                <w:color w:val="000000"/>
                <w:sz w:val="20"/>
              </w:rPr>
              <w:t>
</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жарақта</w:t>
            </w:r>
            <w:r>
              <w:br/>
            </w:r>
            <w:r>
              <w:rPr>
                <w:rFonts w:ascii="Times New Roman"/>
                <w:b w:val="false"/>
                <w:i w:val="false"/>
                <w:color w:val="000000"/>
                <w:sz w:val="20"/>
              </w:rPr>
              <w:t>
</w:t>
            </w:r>
            <w:r>
              <w:rPr>
                <w:rFonts w:ascii="Times New Roman"/>
                <w:b/>
                <w:i w:val="false"/>
                <w:color w:val="000000"/>
                <w:sz w:val="20"/>
              </w:rPr>
              <w:t>ндыру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w:t>
            </w:r>
            <w:r>
              <w:br/>
            </w:r>
            <w:r>
              <w:rPr>
                <w:rFonts w:ascii="Times New Roman"/>
                <w:b w:val="false"/>
                <w:i w:val="false"/>
                <w:color w:val="000000"/>
                <w:sz w:val="20"/>
              </w:rPr>
              <w:t>
</w:t>
            </w:r>
            <w:r>
              <w:rPr>
                <w:rFonts w:ascii="Times New Roman"/>
                <w:b/>
                <w:i w:val="false"/>
                <w:color w:val="000000"/>
                <w:sz w:val="20"/>
              </w:rPr>
              <w:t>жағдайла</w:t>
            </w:r>
            <w:r>
              <w:br/>
            </w:r>
            <w:r>
              <w:rPr>
                <w:rFonts w:ascii="Times New Roman"/>
                <w:b w:val="false"/>
                <w:i w:val="false"/>
                <w:color w:val="000000"/>
                <w:sz w:val="20"/>
              </w:rPr>
              <w:t>
</w:t>
            </w:r>
            <w:r>
              <w:rPr>
                <w:rFonts w:ascii="Times New Roman"/>
                <w:b/>
                <w:i w:val="false"/>
                <w:color w:val="000000"/>
                <w:sz w:val="20"/>
              </w:rPr>
              <w:t>рда</w:t>
            </w:r>
            <w:r>
              <w:br/>
            </w:r>
            <w:r>
              <w:rPr>
                <w:rFonts w:ascii="Times New Roman"/>
                <w:b w:val="false"/>
                <w:i w:val="false"/>
                <w:color w:val="000000"/>
                <w:sz w:val="20"/>
              </w:rPr>
              <w:t>
</w:t>
            </w:r>
            <w:r>
              <w:rPr>
                <w:rFonts w:ascii="Times New Roman"/>
                <w:b/>
                <w:i w:val="false"/>
                <w:color w:val="000000"/>
                <w:sz w:val="20"/>
              </w:rPr>
              <w:t>сырқаты</w:t>
            </w:r>
            <w:r>
              <w:br/>
            </w:r>
            <w:r>
              <w:rPr>
                <w:rFonts w:ascii="Times New Roman"/>
                <w:b w:val="false"/>
                <w:i w:val="false"/>
                <w:color w:val="000000"/>
                <w:sz w:val="20"/>
              </w:rPr>
              <w:t>
</w:t>
            </w:r>
            <w:r>
              <w:rPr>
                <w:rFonts w:ascii="Times New Roman"/>
                <w:b/>
                <w:i w:val="false"/>
                <w:color w:val="000000"/>
                <w:sz w:val="20"/>
              </w:rPr>
              <w:t>ауыр</w:t>
            </w:r>
            <w:r>
              <w:br/>
            </w:r>
            <w:r>
              <w:rPr>
                <w:rFonts w:ascii="Times New Roman"/>
                <w:b w:val="false"/>
                <w:i w:val="false"/>
                <w:color w:val="000000"/>
                <w:sz w:val="20"/>
              </w:rPr>
              <w:t>
</w:t>
            </w:r>
            <w:r>
              <w:rPr>
                <w:rFonts w:ascii="Times New Roman"/>
                <w:b/>
                <w:i w:val="false"/>
                <w:color w:val="000000"/>
                <w:sz w:val="20"/>
              </w:rPr>
              <w:t>адамдард</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дәрігерл</w:t>
            </w:r>
            <w:r>
              <w:br/>
            </w:r>
            <w:r>
              <w:rPr>
                <w:rFonts w:ascii="Times New Roman"/>
                <w:b w:val="false"/>
                <w:i w:val="false"/>
                <w:color w:val="000000"/>
                <w:sz w:val="20"/>
              </w:rPr>
              <w:t>
</w:t>
            </w:r>
            <w:r>
              <w:rPr>
                <w:rFonts w:ascii="Times New Roman"/>
                <w:b/>
                <w:i w:val="false"/>
                <w:color w:val="000000"/>
                <w:sz w:val="20"/>
              </w:rPr>
              <w:t>ік көмек</w:t>
            </w:r>
            <w:r>
              <w:br/>
            </w:r>
            <w:r>
              <w:rPr>
                <w:rFonts w:ascii="Times New Roman"/>
                <w:b w:val="false"/>
                <w:i w:val="false"/>
                <w:color w:val="000000"/>
                <w:sz w:val="20"/>
              </w:rPr>
              <w:t>
</w:t>
            </w:r>
            <w:r>
              <w:rPr>
                <w:rFonts w:ascii="Times New Roman"/>
                <w:b/>
                <w:i w:val="false"/>
                <w:color w:val="000000"/>
                <w:sz w:val="20"/>
              </w:rPr>
              <w:t>көрсетет</w:t>
            </w:r>
            <w:r>
              <w:br/>
            </w:r>
            <w:r>
              <w:rPr>
                <w:rFonts w:ascii="Times New Roman"/>
                <w:b w:val="false"/>
                <w:i w:val="false"/>
                <w:color w:val="000000"/>
                <w:sz w:val="20"/>
              </w:rPr>
              <w:t>
</w:t>
            </w:r>
            <w:r>
              <w:rPr>
                <w:rFonts w:ascii="Times New Roman"/>
                <w:b/>
                <w:i w:val="false"/>
                <w:color w:val="000000"/>
                <w:sz w:val="20"/>
              </w:rPr>
              <w:t>ін ең</w:t>
            </w:r>
            <w:r>
              <w:br/>
            </w:r>
            <w:r>
              <w:rPr>
                <w:rFonts w:ascii="Times New Roman"/>
                <w:b w:val="false"/>
                <w:i w:val="false"/>
                <w:color w:val="000000"/>
                <w:sz w:val="20"/>
              </w:rPr>
              <w:t>
</w:t>
            </w:r>
            <w:r>
              <w:rPr>
                <w:rFonts w:ascii="Times New Roman"/>
                <w:b/>
                <w:i w:val="false"/>
                <w:color w:val="000000"/>
                <w:sz w:val="20"/>
              </w:rPr>
              <w:t>жақын</w:t>
            </w:r>
            <w:r>
              <w:br/>
            </w:r>
            <w:r>
              <w:rPr>
                <w:rFonts w:ascii="Times New Roman"/>
                <w:b w:val="false"/>
                <w:i w:val="false"/>
                <w:color w:val="000000"/>
                <w:sz w:val="20"/>
              </w:rPr>
              <w:t>
</w:t>
            </w:r>
            <w:r>
              <w:rPr>
                <w:rFonts w:ascii="Times New Roman"/>
                <w:b/>
                <w:i w:val="false"/>
                <w:color w:val="000000"/>
                <w:sz w:val="20"/>
              </w:rPr>
              <w:t>денсаулы</w:t>
            </w:r>
            <w:r>
              <w:br/>
            </w:r>
            <w:r>
              <w:rPr>
                <w:rFonts w:ascii="Times New Roman"/>
                <w:b w:val="false"/>
                <w:i w:val="false"/>
                <w:color w:val="000000"/>
                <w:sz w:val="20"/>
              </w:rPr>
              <w:t>
</w:t>
            </w:r>
            <w:r>
              <w:rPr>
                <w:rFonts w:ascii="Times New Roman"/>
                <w:b/>
                <w:i w:val="false"/>
                <w:color w:val="000000"/>
                <w:sz w:val="20"/>
              </w:rPr>
              <w:t>қ сақтау</w:t>
            </w:r>
            <w:r>
              <w:br/>
            </w:r>
            <w:r>
              <w:rPr>
                <w:rFonts w:ascii="Times New Roman"/>
                <w:b w:val="false"/>
                <w:i w:val="false"/>
                <w:color w:val="000000"/>
                <w:sz w:val="20"/>
              </w:rPr>
              <w:t>
</w:t>
            </w:r>
            <w:r>
              <w:rPr>
                <w:rFonts w:ascii="Times New Roman"/>
                <w:b/>
                <w:i w:val="false"/>
                <w:color w:val="000000"/>
                <w:sz w:val="20"/>
              </w:rPr>
              <w:t>ұйымына</w:t>
            </w:r>
            <w:r>
              <w:br/>
            </w:r>
            <w:r>
              <w:rPr>
                <w:rFonts w:ascii="Times New Roman"/>
                <w:b w:val="false"/>
                <w:i w:val="false"/>
                <w:color w:val="000000"/>
                <w:sz w:val="20"/>
              </w:rPr>
              <w:t>
</w:t>
            </w:r>
            <w:r>
              <w:rPr>
                <w:rFonts w:ascii="Times New Roman"/>
                <w:b/>
                <w:i w:val="false"/>
                <w:color w:val="000000"/>
                <w:sz w:val="20"/>
              </w:rPr>
              <w:t>жеткізуд</w:t>
            </w:r>
            <w:r>
              <w:br/>
            </w:r>
            <w:r>
              <w:rPr>
                <w:rFonts w:ascii="Times New Roman"/>
                <w:b w:val="false"/>
                <w:i w:val="false"/>
                <w:color w:val="000000"/>
                <w:sz w:val="20"/>
              </w:rPr>
              <w:t>
</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ұйымдаст</w:t>
            </w:r>
            <w:r>
              <w:br/>
            </w:r>
            <w:r>
              <w:rPr>
                <w:rFonts w:ascii="Times New Roman"/>
                <w:b w:val="false"/>
                <w:i w:val="false"/>
                <w:color w:val="000000"/>
                <w:sz w:val="20"/>
              </w:rPr>
              <w:t>
</w:t>
            </w:r>
            <w:r>
              <w:rPr>
                <w:rFonts w:ascii="Times New Roman"/>
                <w:b/>
                <w:i w:val="false"/>
                <w:color w:val="000000"/>
                <w:sz w:val="20"/>
              </w:rPr>
              <w:t>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w:t>
            </w:r>
            <w:r>
              <w:br/>
            </w:r>
            <w:r>
              <w:rPr>
                <w:rFonts w:ascii="Times New Roman"/>
                <w:b w:val="false"/>
                <w:i w:val="false"/>
                <w:color w:val="000000"/>
                <w:sz w:val="20"/>
              </w:rPr>
              <w:t>
</w:t>
            </w:r>
            <w:r>
              <w:rPr>
                <w:rFonts w:ascii="Times New Roman"/>
                <w:b/>
                <w:i w:val="false"/>
                <w:color w:val="000000"/>
                <w:sz w:val="20"/>
              </w:rPr>
              <w:t>азаматт</w:t>
            </w:r>
            <w:r>
              <w:br/>
            </w:r>
            <w:r>
              <w:rPr>
                <w:rFonts w:ascii="Times New Roman"/>
                <w:b w:val="false"/>
                <w:i w:val="false"/>
                <w:color w:val="000000"/>
                <w:sz w:val="20"/>
              </w:rPr>
              <w:t>
</w:t>
            </w:r>
            <w:r>
              <w:rPr>
                <w:rFonts w:ascii="Times New Roman"/>
                <w:b/>
                <w:i w:val="false"/>
                <w:color w:val="000000"/>
                <w:sz w:val="20"/>
              </w:rPr>
              <w:t>арға</w:t>
            </w:r>
            <w:r>
              <w:br/>
            </w:r>
            <w:r>
              <w:rPr>
                <w:rFonts w:ascii="Times New Roman"/>
                <w:b w:val="false"/>
                <w:i w:val="false"/>
                <w:color w:val="000000"/>
                <w:sz w:val="20"/>
              </w:rPr>
              <w:t>
</w:t>
            </w:r>
            <w:r>
              <w:rPr>
                <w:rFonts w:ascii="Times New Roman"/>
                <w:b/>
                <w:i w:val="false"/>
                <w:color w:val="000000"/>
                <w:sz w:val="20"/>
              </w:rPr>
              <w:t>үйінде</w:t>
            </w:r>
            <w:r>
              <w:br/>
            </w:r>
            <w:r>
              <w:rPr>
                <w:rFonts w:ascii="Times New Roman"/>
                <w:b w:val="false"/>
                <w:i w:val="false"/>
                <w:color w:val="000000"/>
                <w:sz w:val="20"/>
              </w:rPr>
              <w:t>
</w:t>
            </w:r>
            <w:r>
              <w:rPr>
                <w:rFonts w:ascii="Times New Roman"/>
                <w:b/>
                <w:i w:val="false"/>
                <w:color w:val="000000"/>
                <w:sz w:val="20"/>
              </w:rPr>
              <w:t>әлеумет</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w:t>
            </w:r>
            <w:r>
              <w:rPr>
                <w:rFonts w:ascii="Times New Roman"/>
                <w:b/>
                <w:i w:val="false"/>
                <w:color w:val="000000"/>
                <w:sz w:val="20"/>
              </w:rPr>
              <w:t>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i w:val="false"/>
                <w:color w:val="000000"/>
                <w:sz w:val="20"/>
              </w:rPr>
              <w:t>балаларды</w:t>
            </w:r>
            <w:r>
              <w:br/>
            </w:r>
            <w:r>
              <w:rPr>
                <w:rFonts w:ascii="Times New Roman"/>
                <w:b w:val="false"/>
                <w:i w:val="false"/>
                <w:color w:val="000000"/>
                <w:sz w:val="20"/>
              </w:rPr>
              <w:t>
</w:t>
            </w:r>
            <w:r>
              <w:rPr>
                <w:rFonts w:ascii="Times New Roman"/>
                <w:b/>
                <w:i w:val="false"/>
                <w:color w:val="000000"/>
                <w:sz w:val="20"/>
              </w:rPr>
              <w:t>мектепке</w:t>
            </w:r>
            <w:r>
              <w:br/>
            </w:r>
            <w:r>
              <w:rPr>
                <w:rFonts w:ascii="Times New Roman"/>
                <w:b w:val="false"/>
                <w:i w:val="false"/>
                <w:color w:val="000000"/>
                <w:sz w:val="20"/>
              </w:rPr>
              <w:t>
</w:t>
            </w:r>
            <w:r>
              <w:rPr>
                <w:rFonts w:ascii="Times New Roman"/>
                <w:b/>
                <w:i w:val="false"/>
                <w:color w:val="000000"/>
                <w:sz w:val="20"/>
              </w:rPr>
              <w:t>дейін тегін</w:t>
            </w:r>
            <w:r>
              <w:br/>
            </w:r>
            <w:r>
              <w:rPr>
                <w:rFonts w:ascii="Times New Roman"/>
                <w:b w:val="false"/>
                <w:i w:val="false"/>
                <w:color w:val="000000"/>
                <w:sz w:val="20"/>
              </w:rPr>
              <w:t>
</w:t>
            </w:r>
            <w:r>
              <w:rPr>
                <w:rFonts w:ascii="Times New Roman"/>
                <w:b/>
                <w:i w:val="false"/>
                <w:color w:val="000000"/>
                <w:sz w:val="20"/>
              </w:rPr>
              <w:t>алып баруды</w:t>
            </w:r>
            <w:r>
              <w:br/>
            </w:r>
            <w:r>
              <w:rPr>
                <w:rFonts w:ascii="Times New Roman"/>
                <w:b w:val="false"/>
                <w:i w:val="false"/>
                <w:color w:val="000000"/>
                <w:sz w:val="20"/>
              </w:rPr>
              <w:t>
</w:t>
            </w:r>
            <w:r>
              <w:rPr>
                <w:rFonts w:ascii="Times New Roman"/>
                <w:b/>
                <w:i w:val="false"/>
                <w:color w:val="000000"/>
                <w:sz w:val="20"/>
              </w:rPr>
              <w:t>және кері</w:t>
            </w:r>
            <w:r>
              <w:br/>
            </w:r>
            <w:r>
              <w:rPr>
                <w:rFonts w:ascii="Times New Roman"/>
                <w:b w:val="false"/>
                <w:i w:val="false"/>
                <w:color w:val="000000"/>
                <w:sz w:val="20"/>
              </w:rPr>
              <w:t>
</w:t>
            </w:r>
            <w:r>
              <w:rPr>
                <w:rFonts w:ascii="Times New Roman"/>
                <w:b/>
                <w:i w:val="false"/>
                <w:color w:val="000000"/>
                <w:sz w:val="20"/>
              </w:rPr>
              <w:t>алып келуді</w:t>
            </w:r>
            <w:r>
              <w:br/>
            </w:r>
            <w:r>
              <w:rPr>
                <w:rFonts w:ascii="Times New Roman"/>
                <w:b w:val="false"/>
                <w:i w:val="false"/>
                <w:color w:val="000000"/>
                <w:sz w:val="20"/>
              </w:rPr>
              <w:t>
</w:t>
            </w:r>
            <w:r>
              <w:rPr>
                <w:rFonts w:ascii="Times New Roman"/>
                <w:b/>
                <w:i w:val="false"/>
                <w:color w:val="000000"/>
                <w:sz w:val="20"/>
              </w:rPr>
              <w:t>ұйымдастыру</w:t>
            </w:r>
          </w:p>
        </w:tc>
      </w:tr>
      <w:tr>
        <w:trPr>
          <w:trHeight w:val="28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5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7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27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27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7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57022,2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3267,1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7537,3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1691"/>
        <w:gridCol w:w="1342"/>
        <w:gridCol w:w="1356"/>
        <w:gridCol w:w="1566"/>
        <w:gridCol w:w="1300"/>
        <w:gridCol w:w="2026"/>
      </w:tblGrid>
      <w:tr>
        <w:trPr>
          <w:trHeight w:val="25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36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мекендерд</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көшелерді</w:t>
            </w:r>
            <w:r>
              <w:br/>
            </w:r>
            <w:r>
              <w:rPr>
                <w:rFonts w:ascii="Times New Roman"/>
                <w:b w:val="false"/>
                <w:i w:val="false"/>
                <w:color w:val="000000"/>
                <w:sz w:val="20"/>
              </w:rPr>
              <w:t>
</w:t>
            </w:r>
            <w:r>
              <w:rPr>
                <w:rFonts w:ascii="Times New Roman"/>
                <w:b/>
                <w:i w:val="false"/>
                <w:color w:val="000000"/>
                <w:sz w:val="20"/>
              </w:rPr>
              <w:t>жарықтанд</w:t>
            </w:r>
            <w:r>
              <w:br/>
            </w:r>
            <w:r>
              <w:rPr>
                <w:rFonts w:ascii="Times New Roman"/>
                <w:b w:val="false"/>
                <w:i w:val="false"/>
                <w:color w:val="000000"/>
                <w:sz w:val="20"/>
              </w:rPr>
              <w:t>
</w:t>
            </w:r>
            <w:r>
              <w:rPr>
                <w:rFonts w:ascii="Times New Roman"/>
                <w:b/>
                <w:i w:val="false"/>
                <w:color w:val="000000"/>
                <w:sz w:val="20"/>
              </w:rPr>
              <w:t>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w:t>
            </w:r>
            <w:r>
              <w:br/>
            </w:r>
            <w:r>
              <w:rPr>
                <w:rFonts w:ascii="Times New Roman"/>
                <w:b w:val="false"/>
                <w:i w:val="false"/>
                <w:color w:val="000000"/>
                <w:sz w:val="20"/>
              </w:rPr>
              <w:t>
</w:t>
            </w:r>
            <w:r>
              <w:rPr>
                <w:rFonts w:ascii="Times New Roman"/>
                <w:b/>
                <w:i w:val="false"/>
                <w:color w:val="000000"/>
                <w:sz w:val="20"/>
              </w:rPr>
              <w:t>рдің</w:t>
            </w:r>
            <w:r>
              <w:br/>
            </w:r>
            <w:r>
              <w:rPr>
                <w:rFonts w:ascii="Times New Roman"/>
                <w:b w:val="false"/>
                <w:i w:val="false"/>
                <w:color w:val="000000"/>
                <w:sz w:val="20"/>
              </w:rPr>
              <w:t>
</w:t>
            </w:r>
            <w:r>
              <w:rPr>
                <w:rFonts w:ascii="Times New Roman"/>
                <w:b/>
                <w:i w:val="false"/>
                <w:color w:val="000000"/>
                <w:sz w:val="20"/>
              </w:rPr>
              <w:t>санитар</w:t>
            </w:r>
            <w:r>
              <w:br/>
            </w:r>
            <w:r>
              <w:rPr>
                <w:rFonts w:ascii="Times New Roman"/>
                <w:b w:val="false"/>
                <w:i w:val="false"/>
                <w:color w:val="000000"/>
                <w:sz w:val="20"/>
              </w:rPr>
              <w:t>
</w:t>
            </w:r>
            <w:r>
              <w:rPr>
                <w:rFonts w:ascii="Times New Roman"/>
                <w:b/>
                <w:i w:val="false"/>
                <w:color w:val="000000"/>
                <w:sz w:val="20"/>
              </w:rPr>
              <w:t>иясын</w:t>
            </w:r>
            <w:r>
              <w:br/>
            </w:r>
            <w:r>
              <w:rPr>
                <w:rFonts w:ascii="Times New Roman"/>
                <w:b w:val="false"/>
                <w:i w:val="false"/>
                <w:color w:val="000000"/>
                <w:sz w:val="20"/>
              </w:rPr>
              <w:t>
</w:t>
            </w:r>
            <w:r>
              <w:rPr>
                <w:rFonts w:ascii="Times New Roman"/>
                <w:b/>
                <w:i w:val="false"/>
                <w:color w:val="000000"/>
                <w:sz w:val="20"/>
              </w:rPr>
              <w:t>қамтама</w:t>
            </w:r>
            <w:r>
              <w:br/>
            </w:r>
            <w:r>
              <w:rPr>
                <w:rFonts w:ascii="Times New Roman"/>
                <w:b w:val="false"/>
                <w:i w:val="false"/>
                <w:color w:val="000000"/>
                <w:sz w:val="20"/>
              </w:rPr>
              <w:t>
</w:t>
            </w:r>
            <w:r>
              <w:rPr>
                <w:rFonts w:ascii="Times New Roman"/>
                <w:b/>
                <w:i w:val="false"/>
                <w:color w:val="000000"/>
                <w:sz w:val="20"/>
              </w:rPr>
              <w:t>сыз 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w:t>
            </w:r>
            <w:r>
              <w:br/>
            </w:r>
            <w:r>
              <w:rPr>
                <w:rFonts w:ascii="Times New Roman"/>
                <w:b w:val="false"/>
                <w:i w:val="false"/>
                <w:color w:val="000000"/>
                <w:sz w:val="20"/>
              </w:rPr>
              <w:t>
</w:t>
            </w:r>
            <w:r>
              <w:rPr>
                <w:rFonts w:ascii="Times New Roman"/>
                <w:b/>
                <w:i w:val="false"/>
                <w:color w:val="000000"/>
                <w:sz w:val="20"/>
              </w:rPr>
              <w:t>рді</w:t>
            </w:r>
            <w:r>
              <w:br/>
            </w:r>
            <w:r>
              <w:rPr>
                <w:rFonts w:ascii="Times New Roman"/>
                <w:b w:val="false"/>
                <w:i w:val="false"/>
                <w:color w:val="000000"/>
                <w:sz w:val="20"/>
              </w:rPr>
              <w:t>
</w:t>
            </w:r>
            <w:r>
              <w:rPr>
                <w:rFonts w:ascii="Times New Roman"/>
                <w:b/>
                <w:i w:val="false"/>
                <w:color w:val="000000"/>
                <w:sz w:val="20"/>
              </w:rPr>
              <w:t>абаттан</w:t>
            </w:r>
            <w:r>
              <w:br/>
            </w:r>
            <w:r>
              <w:rPr>
                <w:rFonts w:ascii="Times New Roman"/>
                <w:b w:val="false"/>
                <w:i w:val="false"/>
                <w:color w:val="000000"/>
                <w:sz w:val="20"/>
              </w:rPr>
              <w:t>
</w:t>
            </w:r>
            <w:r>
              <w:rPr>
                <w:rFonts w:ascii="Times New Roman"/>
                <w:b/>
                <w:i w:val="false"/>
                <w:color w:val="000000"/>
                <w:sz w:val="20"/>
              </w:rPr>
              <w:t>дыру</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көгалда</w:t>
            </w:r>
            <w:r>
              <w:br/>
            </w:r>
            <w:r>
              <w:rPr>
                <w:rFonts w:ascii="Times New Roman"/>
                <w:b w:val="false"/>
                <w:i w:val="false"/>
                <w:color w:val="000000"/>
                <w:sz w:val="20"/>
              </w:rPr>
              <w:t>
</w:t>
            </w:r>
            <w:r>
              <w:rPr>
                <w:rFonts w:ascii="Times New Roman"/>
                <w:b/>
                <w:i w:val="false"/>
                <w:color w:val="000000"/>
                <w:sz w:val="20"/>
              </w:rPr>
              <w:t>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br/>
            </w:r>
            <w:r>
              <w:rPr>
                <w:rFonts w:ascii="Times New Roman"/>
                <w:b w:val="false"/>
                <w:i w:val="false"/>
                <w:color w:val="000000"/>
                <w:sz w:val="20"/>
              </w:rPr>
              <w:t>
</w:t>
            </w:r>
            <w:r>
              <w:rPr>
                <w:rFonts w:ascii="Times New Roman"/>
                <w:b/>
                <w:i w:val="false"/>
                <w:color w:val="000000"/>
                <w:sz w:val="20"/>
              </w:rPr>
              <w:t>маңызы</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қалалард</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кенттерд</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ауылдард</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(селолар</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округтер</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автомоби</w:t>
            </w:r>
            <w:r>
              <w:br/>
            </w:r>
            <w:r>
              <w:rPr>
                <w:rFonts w:ascii="Times New Roman"/>
                <w:b w:val="false"/>
                <w:i w:val="false"/>
                <w:color w:val="000000"/>
                <w:sz w:val="20"/>
              </w:rPr>
              <w:t>
</w:t>
            </w:r>
            <w:r>
              <w:rPr>
                <w:rFonts w:ascii="Times New Roman"/>
                <w:b/>
                <w:i w:val="false"/>
                <w:color w:val="000000"/>
                <w:sz w:val="20"/>
              </w:rPr>
              <w:t>ль</w:t>
            </w:r>
            <w:r>
              <w:br/>
            </w:r>
            <w:r>
              <w:rPr>
                <w:rFonts w:ascii="Times New Roman"/>
                <w:b w:val="false"/>
                <w:i w:val="false"/>
                <w:color w:val="000000"/>
                <w:sz w:val="20"/>
              </w:rPr>
              <w:t>
</w:t>
            </w:r>
            <w:r>
              <w:rPr>
                <w:rFonts w:ascii="Times New Roman"/>
                <w:b/>
                <w:i w:val="false"/>
                <w:color w:val="000000"/>
                <w:sz w:val="20"/>
              </w:rPr>
              <w:t>жолдарын</w:t>
            </w:r>
            <w:r>
              <w:br/>
            </w:r>
            <w:r>
              <w:rPr>
                <w:rFonts w:ascii="Times New Roman"/>
                <w:b w:val="false"/>
                <w:i w:val="false"/>
                <w:color w:val="000000"/>
                <w:sz w:val="20"/>
              </w:rPr>
              <w:t>
</w:t>
            </w:r>
            <w:r>
              <w:rPr>
                <w:rFonts w:ascii="Times New Roman"/>
                <w:b/>
                <w:i w:val="false"/>
                <w:color w:val="000000"/>
                <w:sz w:val="20"/>
              </w:rPr>
              <w:t>ың жұмыс</w:t>
            </w:r>
            <w:r>
              <w:br/>
            </w:r>
            <w:r>
              <w:rPr>
                <w:rFonts w:ascii="Times New Roman"/>
                <w:b w:val="false"/>
                <w:i w:val="false"/>
                <w:color w:val="000000"/>
                <w:sz w:val="20"/>
              </w:rPr>
              <w:t>
</w:t>
            </w:r>
            <w:r>
              <w:rPr>
                <w:rFonts w:ascii="Times New Roman"/>
                <w:b/>
                <w:i w:val="false"/>
                <w:color w:val="000000"/>
                <w:sz w:val="20"/>
              </w:rPr>
              <w:t>істеуін</w:t>
            </w:r>
            <w:r>
              <w:br/>
            </w:r>
            <w:r>
              <w:rPr>
                <w:rFonts w:ascii="Times New Roman"/>
                <w:b w:val="false"/>
                <w:i w:val="false"/>
                <w:color w:val="000000"/>
                <w:sz w:val="20"/>
              </w:rPr>
              <w:t>
</w:t>
            </w:r>
            <w:r>
              <w:rPr>
                <w:rFonts w:ascii="Times New Roman"/>
                <w:b/>
                <w:i w:val="false"/>
                <w:color w:val="000000"/>
                <w:sz w:val="20"/>
              </w:rPr>
              <w:t>қамтамас</w:t>
            </w:r>
            <w:r>
              <w:br/>
            </w:r>
            <w:r>
              <w:rPr>
                <w:rFonts w:ascii="Times New Roman"/>
                <w:b w:val="false"/>
                <w:i w:val="false"/>
                <w:color w:val="000000"/>
                <w:sz w:val="20"/>
              </w:rPr>
              <w:t>
</w:t>
            </w:r>
            <w:r>
              <w:rPr>
                <w:rFonts w:ascii="Times New Roman"/>
                <w:b/>
                <w:i w:val="false"/>
                <w:color w:val="000000"/>
                <w:sz w:val="20"/>
              </w:rPr>
              <w:t>ыз ету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w:t>
            </w:r>
            <w:r>
              <w:br/>
            </w:r>
            <w:r>
              <w:rPr>
                <w:rFonts w:ascii="Times New Roman"/>
                <w:b w:val="false"/>
                <w:i w:val="false"/>
                <w:color w:val="000000"/>
                <w:sz w:val="20"/>
              </w:rPr>
              <w:t>
</w:t>
            </w:r>
            <w:r>
              <w:rPr>
                <w:rFonts w:ascii="Times New Roman"/>
                <w:b/>
                <w:i w:val="false"/>
                <w:color w:val="000000"/>
                <w:sz w:val="20"/>
              </w:rPr>
              <w:t>рді</w:t>
            </w:r>
            <w:r>
              <w:br/>
            </w:r>
            <w:r>
              <w:rPr>
                <w:rFonts w:ascii="Times New Roman"/>
                <w:b w:val="false"/>
                <w:i w:val="false"/>
                <w:color w:val="000000"/>
                <w:sz w:val="20"/>
              </w:rPr>
              <w:t>
</w:t>
            </w:r>
            <w:r>
              <w:rPr>
                <w:rFonts w:ascii="Times New Roman"/>
                <w:b/>
                <w:i w:val="false"/>
                <w:color w:val="000000"/>
                <w:sz w:val="20"/>
              </w:rPr>
              <w:t>сумен</w:t>
            </w:r>
            <w:r>
              <w:br/>
            </w:r>
            <w:r>
              <w:rPr>
                <w:rFonts w:ascii="Times New Roman"/>
                <w:b w:val="false"/>
                <w:i w:val="false"/>
                <w:color w:val="000000"/>
                <w:sz w:val="20"/>
              </w:rPr>
              <w:t>
</w:t>
            </w:r>
            <w:r>
              <w:rPr>
                <w:rFonts w:ascii="Times New Roman"/>
                <w:b/>
                <w:i w:val="false"/>
                <w:color w:val="000000"/>
                <w:sz w:val="20"/>
              </w:rPr>
              <w:t>жабдықт</w:t>
            </w:r>
            <w:r>
              <w:br/>
            </w:r>
            <w:r>
              <w:rPr>
                <w:rFonts w:ascii="Times New Roman"/>
                <w:b w:val="false"/>
                <w:i w:val="false"/>
                <w:color w:val="000000"/>
                <w:sz w:val="20"/>
              </w:rPr>
              <w:t>
</w:t>
            </w:r>
            <w:r>
              <w:rPr>
                <w:rFonts w:ascii="Times New Roman"/>
                <w:b/>
                <w:i w:val="false"/>
                <w:color w:val="000000"/>
                <w:sz w:val="20"/>
              </w:rPr>
              <w:t>ауды</w:t>
            </w:r>
            <w:r>
              <w:br/>
            </w:r>
            <w:r>
              <w:rPr>
                <w:rFonts w:ascii="Times New Roman"/>
                <w:b w:val="false"/>
                <w:i w:val="false"/>
                <w:color w:val="000000"/>
                <w:sz w:val="20"/>
              </w:rPr>
              <w:t>
</w:t>
            </w:r>
            <w:r>
              <w:rPr>
                <w:rFonts w:ascii="Times New Roman"/>
                <w:b/>
                <w:i w:val="false"/>
                <w:color w:val="000000"/>
                <w:sz w:val="20"/>
              </w:rPr>
              <w:t>ұйымдас</w:t>
            </w:r>
            <w:r>
              <w:br/>
            </w:r>
            <w:r>
              <w:rPr>
                <w:rFonts w:ascii="Times New Roman"/>
                <w:b w:val="false"/>
                <w:i w:val="false"/>
                <w:color w:val="000000"/>
                <w:sz w:val="20"/>
              </w:rPr>
              <w:t>
</w:t>
            </w:r>
            <w:r>
              <w:rPr>
                <w:rFonts w:ascii="Times New Roman"/>
                <w:b/>
                <w:i w:val="false"/>
                <w:color w:val="000000"/>
                <w:sz w:val="20"/>
              </w:rPr>
              <w:t>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Әлімбет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9798,7</w:t>
            </w:r>
          </w:p>
        </w:tc>
      </w:tr>
      <w:tr>
        <w:trPr>
          <w:trHeight w:val="55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Ащылысай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12879,5</w:t>
            </w:r>
          </w:p>
        </w:tc>
      </w:tr>
      <w:tr>
        <w:trPr>
          <w:trHeight w:val="3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Велихов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9147,3</w:t>
            </w:r>
          </w:p>
        </w:tc>
      </w:tr>
      <w:tr>
        <w:trPr>
          <w:trHeight w:val="27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Қосестек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14427,0</w:t>
            </w:r>
          </w:p>
        </w:tc>
      </w:tr>
      <w:tr>
        <w:trPr>
          <w:trHeight w:val="60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Кемпірсай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11209,9</w:t>
            </w:r>
          </w:p>
        </w:tc>
      </w:tr>
      <w:tr>
        <w:trPr>
          <w:trHeight w:val="27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25096,3</w:t>
            </w:r>
          </w:p>
        </w:tc>
      </w:tr>
      <w:tr>
        <w:trPr>
          <w:trHeight w:val="27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Желтау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11257,7</w:t>
            </w:r>
          </w:p>
        </w:tc>
      </w:tr>
      <w:tr>
        <w:trPr>
          <w:trHeight w:val="27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8395,6</w:t>
            </w:r>
          </w:p>
        </w:tc>
      </w:tr>
      <w:tr>
        <w:trPr>
          <w:trHeight w:val="37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8196,7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8954,4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102212,0</w:t>
            </w:r>
          </w:p>
        </w:tc>
      </w:tr>
    </w:tbl>
    <w:p>
      <w:pPr>
        <w:spacing w:after="0"/>
        <w:ind w:left="0"/>
        <w:jc w:val="both"/>
      </w:pPr>
      <w:r>
        <w:rPr>
          <w:rFonts w:ascii="Times New Roman"/>
          <w:b w:val="false"/>
          <w:i/>
          <w:color w:val="000000"/>
          <w:sz w:val="28"/>
        </w:rPr>
        <w:t>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Н.Өнербаев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