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ab152" w14:textId="c7ab1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Үгіттік баспа материалдарын орналастыруға арналған орындарды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аудандық әкімдігінің 2010 жылғы 4 қазандағы № 330 қаулысы. Ақтөбе облысы Қарғалы аудандық Әділет басқармасында 2010 жылғы 13 қазанда № 3-6-106 тіркелді. Күші жойылды - Ақтөбе облысы Қарғалы ауданының әкімдігінің 2011 жылғы 1 наурыздағы № 75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Ақтөбе облысы Қарғалы ауданының әкімдігінің 2011.01.03 </w:t>
      </w:r>
      <w:r>
        <w:rPr>
          <w:rFonts w:ascii="Times New Roman"/>
          <w:b w:val="false"/>
          <w:i w:val="false"/>
          <w:color w:val="000000"/>
          <w:sz w:val="28"/>
        </w:rPr>
        <w:t>№ 75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1995 жылғы 28 қыркүйектегі № 2464 «Қазақстан Республикасындағы сайлау туралы»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28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 тармағына, Қазақстан Республикасының 2001 жылғы 23 қаңтардағы № 148 «Қазақстан Республикасындағы жергілікті мемлекеттік басқару және өзін-өзі басқару туралы» Заңының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Үгіттік баспа материалдарын орналастыруға арналған орындар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Селолық округ әкімдері аталған орындарды қалқандар, стендтермен жарақтандырсын.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І.Тынымгереевке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ресми жарияланған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             А.Сагиев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4 казандағы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330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Үгіттік баспа материалдарын орналастыруға арналған орындар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1953"/>
        <w:gridCol w:w="3813"/>
        <w:gridCol w:w="3313"/>
        <w:gridCol w:w="2633"/>
      </w:tblGrid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стенд, қалқан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Саны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Бадамша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«Радуга» дүкені ЖК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«Искакова М.Х.»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Кос-Естек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«Зал ожидания» ЖК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«Айтманис Р.Н.»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«Степной» ЖШС МТШ,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Қайрақты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«Қайракты» ЖШС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МТШ, Мамыт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көше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үйдің жанында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ауылы «Табиғат+»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кеңсесі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