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9176" w14:textId="50c9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175 "Қарғалы ауданының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23 ақпандағы № 189 шешімі. Ақтөбе облысы Қарғалы ауданының Әділет басқармасында 2010 жылғы 12 наурызда № 3-6-97 тіркелді. Күші жойылды - Ақтөбе облысы Қарғалы аудандық мәслихатының 2011 жылғы 28 наурыздағы № 284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2011.03.28 №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 95 Бюджеттік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44-бабының </w:t>
      </w:r>
      <w:r>
        <w:rPr>
          <w:rFonts w:ascii="Times New Roman"/>
          <w:b w:val="false"/>
          <w:i w:val="false"/>
          <w:color w:val="000000"/>
          <w:sz w:val="28"/>
        </w:rPr>
        <w:t>5-тармағына</w:t>
      </w:r>
      <w:r>
        <w:rPr>
          <w:rFonts w:ascii="Times New Roman"/>
          <w:b w:val="false"/>
          <w:i w:val="false"/>
          <w:color w:val="000000"/>
          <w:sz w:val="28"/>
        </w:rPr>
        <w:t xml:space="preserve">, 104-бабының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сондай-ақ облыстық мәслихаттың 2010 жылғы 11 ақпандағы № 279 «Облыстық мәслихаттың 2009 жылғы 21 желтоқсандағы № 232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Қарғалы аудандық мәслихатының 2009 жылғы 24 желтоқсандағы № 175 «Қарғалы ауданының 2010-2012 жылдарға арналған бюджеті туралы» (нормативтік құқықтық актілерді мемлекеттік тіркеу Тізілімінде 3-6-95 нөмірімен тіркелген, 2010 жылғы 28 қаңтардағы аудандық «Қарғалы» газетінің 4-5 сандарында және 2010 жылдың 5 ақпанындағы 8-9 сандарында, 2010 жылдың 11 ақпанындағы № 10-11, 2010 жылдың 18 ақпанындағы № 12-13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«2 458 812» саны «2 519 557» санымен алмастырылсын,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«2 149 162» саны «2 209 907» санымен алмастырылсын;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«2 458 812» саны «2 560 564,4» санымен алмастырылсын;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келесі мазмұндағы 6, 7 және 8 қайырмамен толықтырылсын:</w:t>
      </w:r>
      <w:r>
        <w:br/>
      </w:r>
      <w:r>
        <w:rPr>
          <w:rFonts w:ascii="Times New Roman"/>
          <w:b w:val="false"/>
          <w:i w:val="false"/>
          <w:color w:val="000000"/>
          <w:sz w:val="28"/>
        </w:rPr>
        <w:t>
      Петропавловка орта мектебінің жапсырма құрылысын аяқтауға – 50 900 мың теңге;</w:t>
      </w:r>
      <w:r>
        <w:br/>
      </w:r>
      <w:r>
        <w:rPr>
          <w:rFonts w:ascii="Times New Roman"/>
          <w:b w:val="false"/>
          <w:i w:val="false"/>
          <w:color w:val="000000"/>
          <w:sz w:val="28"/>
        </w:rPr>
        <w:t>
      Аудан селоларының суқұбыры жүйелерін жаңартуға жобалық-іздестіру жұмыстарын жетілдіруге – 6 092 мың теңге;</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3 753 мың теңге.</w:t>
      </w:r>
      <w:r>
        <w:br/>
      </w:r>
      <w:r>
        <w:rPr>
          <w:rFonts w:ascii="Times New Roman"/>
          <w:b w:val="false"/>
          <w:i w:val="false"/>
          <w:color w:val="000000"/>
          <w:sz w:val="28"/>
        </w:rPr>
        <w:t>
</w:t>
      </w: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В.Пашкевич                         Ж.Құлманов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w:t>
      </w:r>
      <w:r>
        <w:br/>
      </w:r>
      <w:r>
        <w:rPr>
          <w:rFonts w:ascii="Times New Roman"/>
          <w:b w:val="false"/>
          <w:i w:val="false"/>
          <w:color w:val="000000"/>
          <w:sz w:val="28"/>
        </w:rPr>
        <w:t>
№ 189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Қарғалы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593"/>
        <w:gridCol w:w="7833"/>
        <w:gridCol w:w="19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2519557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285292</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w:t>
            </w:r>
            <w:r>
              <w:rPr>
                <w:rFonts w:ascii="Times New Roman"/>
                <w:b/>
                <w:i w:val="false"/>
                <w:color w:val="000000"/>
                <w:sz w:val="20"/>
              </w:rPr>
              <w:t>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 xml:space="preserve">iк </w:t>
            </w:r>
            <w:r>
              <w:rPr>
                <w:rFonts w:ascii="Times New Roman"/>
                <w:b/>
                <w:i w:val="false"/>
                <w:color w:val="000000"/>
                <w:sz w:val="20"/>
              </w:rPr>
              <w:t>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Меншiкке салынатын </w:t>
            </w:r>
            <w:r>
              <w:rPr>
                <w:rFonts w:ascii="Times New Roman"/>
                <w:b/>
                <w:i w:val="false"/>
                <w:color w:val="000000"/>
                <w:sz w:val="20"/>
              </w:rPr>
              <w:t>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53084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i w:val="false"/>
                <w:color w:val="000000"/>
                <w:sz w:val="20"/>
              </w:rPr>
              <w:t xml:space="preserve"> және</w:t>
            </w:r>
            <w:r>
              <w:rPr>
                <w:rFonts w:ascii="Times New Roman"/>
                <w:b/>
                <w:i w:val="false"/>
                <w:color w:val="000000"/>
                <w:sz w:val="20"/>
              </w:rPr>
              <w:t xml:space="preserve"> қызметтерге</w:t>
            </w:r>
            <w:r>
              <w:rPr>
                <w:rFonts w:ascii="Times New Roman"/>
                <w:b/>
                <w:i w:val="false"/>
                <w:color w:val="000000"/>
                <w:sz w:val="20"/>
              </w:rPr>
              <w:t xml:space="preserve"> салынатын iшкi </w:t>
            </w:r>
            <w:r>
              <w:rPr>
                <w:rFonts w:ascii="Times New Roman"/>
                <w:b/>
                <w:i w:val="false"/>
                <w:color w:val="000000"/>
                <w:sz w:val="20"/>
              </w:rPr>
              <w:t>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w:t>
            </w:r>
            <w:r>
              <w:rPr>
                <w:rFonts w:ascii="Times New Roman"/>
                <w:b/>
                <w:i w:val="false"/>
                <w:color w:val="000000"/>
                <w:sz w:val="20"/>
              </w:rPr>
              <w:t xml:space="preserve"> мәнді</w:t>
            </w:r>
            <w:r>
              <w:rPr>
                <w:rFonts w:ascii="Times New Roman"/>
                <w:b/>
                <w:i w:val="false"/>
                <w:color w:val="000000"/>
                <w:sz w:val="20"/>
              </w:rPr>
              <w:t xml:space="preserve"> іс-</w:t>
            </w:r>
            <w:r>
              <w:rPr>
                <w:rFonts w:ascii="Times New Roman"/>
                <w:b/>
                <w:i w:val="false"/>
                <w:color w:val="000000"/>
                <w:sz w:val="20"/>
              </w:rPr>
              <w:t>әрекеттерді</w:t>
            </w:r>
            <w:r>
              <w:rPr>
                <w:rFonts w:ascii="Times New Roman"/>
                <w:b/>
                <w:i w:val="false"/>
                <w:color w:val="000000"/>
                <w:sz w:val="20"/>
              </w:rPr>
              <w:t xml:space="preserve"> жасағаны</w:t>
            </w:r>
            <w:r>
              <w:rPr>
                <w:rFonts w:ascii="Times New Roman"/>
                <w:b/>
                <w:i w:val="false"/>
                <w:color w:val="000000"/>
                <w:sz w:val="20"/>
              </w:rPr>
              <w:t xml:space="preserve"> және</w:t>
            </w:r>
            <w:r>
              <w:rPr>
                <w:rFonts w:ascii="Times New Roman"/>
                <w:b/>
                <w:i w:val="false"/>
                <w:color w:val="000000"/>
                <w:sz w:val="20"/>
              </w:rPr>
              <w:t xml:space="preserve"> (немесе) </w:t>
            </w:r>
            <w:r>
              <w:rPr>
                <w:rFonts w:ascii="Times New Roman"/>
                <w:b/>
                <w:i w:val="false"/>
                <w:color w:val="000000"/>
                <w:sz w:val="20"/>
              </w:rPr>
              <w:t>оған</w:t>
            </w:r>
            <w:r>
              <w:rPr>
                <w:rFonts w:ascii="Times New Roman"/>
                <w:b/>
                <w:i w:val="false"/>
                <w:color w:val="000000"/>
                <w:sz w:val="20"/>
              </w:rPr>
              <w:t xml:space="preserve"> уәкілеттігі</w:t>
            </w:r>
            <w:r>
              <w:rPr>
                <w:rFonts w:ascii="Times New Roman"/>
                <w:b/>
                <w:i w:val="false"/>
                <w:color w:val="000000"/>
                <w:sz w:val="20"/>
              </w:rPr>
              <w:t xml:space="preserve"> бар мемлекеттік органдар немесе лауазымды адамдар </w:t>
            </w:r>
            <w:r>
              <w:rPr>
                <w:rFonts w:ascii="Times New Roman"/>
                <w:b/>
                <w:i w:val="false"/>
                <w:color w:val="000000"/>
                <w:sz w:val="20"/>
              </w:rPr>
              <w:t>құжаттар</w:t>
            </w:r>
            <w:r>
              <w:rPr>
                <w:rFonts w:ascii="Times New Roman"/>
                <w:b/>
                <w:i w:val="false"/>
                <w:color w:val="000000"/>
                <w:sz w:val="20"/>
              </w:rPr>
              <w:t xml:space="preserve"> бергені </w:t>
            </w:r>
            <w:r>
              <w:rPr>
                <w:rFonts w:ascii="Times New Roman"/>
                <w:b/>
                <w:i w:val="false"/>
                <w:color w:val="000000"/>
                <w:sz w:val="20"/>
              </w:rPr>
              <w:t>үшін</w:t>
            </w:r>
            <w:r>
              <w:rPr>
                <w:rFonts w:ascii="Times New Roman"/>
                <w:b/>
                <w:i w:val="false"/>
                <w:color w:val="000000"/>
                <w:sz w:val="20"/>
              </w:rPr>
              <w:t xml:space="preserve"> алынатын міндетті </w:t>
            </w:r>
            <w:r>
              <w:rPr>
                <w:rFonts w:ascii="Times New Roman"/>
                <w:b/>
                <w:i w:val="false"/>
                <w:color w:val="000000"/>
                <w:sz w:val="20"/>
              </w:rPr>
              <w:t>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 </w:t>
            </w:r>
            <w:r>
              <w:rPr>
                <w:rFonts w:ascii="Times New Roman"/>
                <w:b/>
                <w:i w:val="false"/>
                <w:color w:val="000000"/>
                <w:sz w:val="20"/>
              </w:rPr>
              <w:t>түс</w:t>
            </w:r>
            <w:r>
              <w:rPr>
                <w:rFonts w:ascii="Times New Roman"/>
                <w:b/>
                <w:i w:val="false"/>
                <w:color w:val="000000"/>
                <w:sz w:val="20"/>
              </w:rPr>
              <w:t>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w:t>
            </w:r>
            <w:r>
              <w:rPr>
                <w:rFonts w:ascii="Times New Roman"/>
                <w:b/>
                <w:i w:val="false"/>
                <w:color w:val="000000"/>
                <w:sz w:val="20"/>
              </w:rPr>
              <w:t>түсетін</w:t>
            </w:r>
            <w:r>
              <w:rPr>
                <w:rFonts w:ascii="Times New Roman"/>
                <w:b/>
                <w:i w:val="false"/>
                <w:color w:val="000000"/>
                <w:sz w:val="20"/>
              </w:rPr>
              <w:t xml:space="preserve">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қаржыландырылатын</w:t>
            </w:r>
            <w:r>
              <w:rPr>
                <w:rFonts w:ascii="Times New Roman"/>
                <w:b/>
                <w:i w:val="false"/>
                <w:color w:val="000000"/>
                <w:sz w:val="20"/>
              </w:rPr>
              <w:t>, сондай-</w:t>
            </w:r>
            <w:r>
              <w:rPr>
                <w:rFonts w:ascii="Times New Roman"/>
                <w:b/>
                <w:i w:val="false"/>
                <w:color w:val="000000"/>
                <w:sz w:val="20"/>
              </w:rPr>
              <w:t>ақ</w:t>
            </w:r>
            <w:r>
              <w:rPr>
                <w:rFonts w:ascii="Times New Roman"/>
                <w:b/>
                <w:i w:val="false"/>
                <w:color w:val="000000"/>
                <w:sz w:val="20"/>
              </w:rPr>
              <w:t xml:space="preserve"> Қазақстан</w:t>
            </w:r>
            <w:r>
              <w:rPr>
                <w:rFonts w:ascii="Times New Roman"/>
                <w:b/>
                <w:i w:val="false"/>
                <w:color w:val="000000"/>
                <w:sz w:val="20"/>
              </w:rPr>
              <w:t xml:space="preserve"> Республикасы </w:t>
            </w:r>
            <w:r>
              <w:rPr>
                <w:rFonts w:ascii="Times New Roman"/>
                <w:b/>
                <w:i w:val="false"/>
                <w:color w:val="000000"/>
                <w:sz w:val="20"/>
              </w:rPr>
              <w:t>Ұлттық</w:t>
            </w:r>
            <w:r>
              <w:rPr>
                <w:rFonts w:ascii="Times New Roman"/>
                <w:b/>
                <w:i w:val="false"/>
                <w:color w:val="000000"/>
                <w:sz w:val="20"/>
              </w:rPr>
              <w:t xml:space="preserve"> Банкінің</w:t>
            </w:r>
            <w:r>
              <w:rPr>
                <w:rFonts w:ascii="Times New Roman"/>
                <w:b/>
                <w:i w:val="false"/>
                <w:color w:val="000000"/>
                <w:sz w:val="20"/>
              </w:rPr>
              <w:t xml:space="preserve"> бюджетінен (</w:t>
            </w:r>
            <w:r>
              <w:rPr>
                <w:rFonts w:ascii="Times New Roman"/>
                <w:b/>
                <w:i w:val="false"/>
                <w:color w:val="000000"/>
                <w:sz w:val="20"/>
              </w:rPr>
              <w:t>шығыстар</w:t>
            </w:r>
            <w:r>
              <w:rPr>
                <w:rFonts w:ascii="Times New Roman"/>
                <w:b/>
                <w:i w:val="false"/>
                <w:color w:val="000000"/>
                <w:sz w:val="20"/>
              </w:rPr>
              <w:t xml:space="preserve"> сметасынан) </w:t>
            </w:r>
            <w:r>
              <w:rPr>
                <w:rFonts w:ascii="Times New Roman"/>
                <w:b/>
                <w:i w:val="false"/>
                <w:color w:val="000000"/>
                <w:sz w:val="20"/>
              </w:rPr>
              <w:t>ұсталатын</w:t>
            </w:r>
            <w:r>
              <w:rPr>
                <w:rFonts w:ascii="Times New Roman"/>
                <w:b/>
                <w:i w:val="false"/>
                <w:color w:val="000000"/>
                <w:sz w:val="20"/>
              </w:rPr>
              <w:t xml:space="preserve"> және</w:t>
            </w:r>
            <w:r>
              <w:rPr>
                <w:rFonts w:ascii="Times New Roman"/>
                <w:b/>
                <w:i w:val="false"/>
                <w:color w:val="000000"/>
                <w:sz w:val="20"/>
              </w:rPr>
              <w:t xml:space="preserve"> қаржыландырылатын</w:t>
            </w:r>
            <w:r>
              <w:rPr>
                <w:rFonts w:ascii="Times New Roman"/>
                <w:b/>
                <w:i w:val="false"/>
                <w:color w:val="000000"/>
                <w:sz w:val="20"/>
              </w:rPr>
              <w:t xml:space="preserve"> мемлекеттік мекемелер салатын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санкциялар, </w:t>
            </w:r>
            <w:r>
              <w:rPr>
                <w:rFonts w:ascii="Times New Roman"/>
                <w:b/>
                <w:i w:val="false"/>
                <w:color w:val="000000"/>
                <w:sz w:val="20"/>
              </w:rPr>
              <w:t>өндіріп</w:t>
            </w:r>
            <w:r>
              <w:rPr>
                <w:rFonts w:ascii="Times New Roman"/>
                <w:b/>
                <w:i w:val="false"/>
                <w:color w:val="000000"/>
                <w:sz w:val="20"/>
              </w:rPr>
              <w:t xml:space="preserve">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5200</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салықтық</w:t>
            </w:r>
            <w:r>
              <w:rPr>
                <w:rFonts w:ascii="Times New Roman"/>
                <w:b/>
                <w:i w:val="false"/>
                <w:color w:val="000000"/>
                <w:sz w:val="20"/>
              </w:rPr>
              <w:t xml:space="preserve"> емес </w:t>
            </w:r>
            <w:r>
              <w:rPr>
                <w:rFonts w:ascii="Times New Roman"/>
                <w:b/>
                <w:i w:val="false"/>
                <w:color w:val="000000"/>
                <w:sz w:val="20"/>
              </w:rPr>
              <w:t>түс</w:t>
            </w:r>
            <w:r>
              <w:rPr>
                <w:rFonts w:ascii="Times New Roman"/>
                <w:b/>
                <w:i w:val="false"/>
                <w:color w:val="000000"/>
                <w:sz w:val="20"/>
              </w:rPr>
              <w:t>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8148</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w:t>
            </w:r>
            <w:r>
              <w:rPr>
                <w:rFonts w:ascii="Times New Roman"/>
                <w:b/>
                <w:i w:val="false"/>
                <w:color w:val="000000"/>
                <w:sz w:val="20"/>
              </w:rPr>
              <w:t>түсетін</w:t>
            </w:r>
            <w:r>
              <w:rPr>
                <w:rFonts w:ascii="Times New Roman"/>
                <w:b/>
                <w:i w:val="false"/>
                <w:color w:val="000000"/>
                <w:sz w:val="20"/>
              </w:rPr>
              <w:t xml:space="preserve">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2209907</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rPr>
                <w:rFonts w:ascii="Times New Roman"/>
                <w:b/>
                <w:i w:val="false"/>
                <w:color w:val="000000"/>
                <w:sz w:val="20"/>
              </w:rPr>
              <w:t>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 </w:t>
            </w:r>
            <w:r>
              <w:rPr>
                <w:rFonts w:ascii="Times New Roman"/>
                <w:b/>
                <w:i w:val="false"/>
                <w:color w:val="000000"/>
                <w:sz w:val="20"/>
              </w:rPr>
              <w:t>түсет</w:t>
            </w:r>
            <w:r>
              <w:rPr>
                <w:rFonts w:ascii="Times New Roman"/>
                <w:b/>
                <w:i w:val="false"/>
                <w:color w:val="000000"/>
                <w:sz w:val="20"/>
              </w:rPr>
              <w:t>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2209907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2209907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26"/>
        <w:gridCol w:w="764"/>
        <w:gridCol w:w="654"/>
        <w:gridCol w:w="6557"/>
        <w:gridCol w:w="185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дарламаларды</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w:t>
            </w:r>
            <w:r>
              <w:rPr>
                <w:rFonts w:ascii="Times New Roman"/>
                <w:b/>
                <w:i w:val="false"/>
                <w:color w:val="000000"/>
                <w:sz w:val="20"/>
              </w:rPr>
              <w:t>ғ</w:t>
            </w:r>
            <w:r>
              <w:rPr>
                <w:rFonts w:ascii="Times New Roman"/>
                <w:b/>
                <w:i w:val="false"/>
                <w:color w:val="000000"/>
                <w:sz w:val="20"/>
              </w:rPr>
              <w:t>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2560564,4</w:t>
            </w:r>
          </w:p>
        </w:tc>
      </w:tr>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w:t>
            </w:r>
            <w:r>
              <w:rPr>
                <w:rFonts w:ascii="Times New Roman"/>
                <w:b w:val="false"/>
                <w:i/>
                <w:color w:val="000000"/>
                <w:sz w:val="20"/>
              </w:rPr>
              <w:t>ғ</w:t>
            </w:r>
            <w:r>
              <w:rPr>
                <w:rFonts w:ascii="Times New Roman"/>
                <w:b w:val="false"/>
                <w:i/>
                <w:color w:val="000000"/>
                <w:sz w:val="20"/>
              </w:rPr>
              <w:t xml:space="preserve">ы мемлекеттiк </w:t>
            </w:r>
            <w:r>
              <w:rPr>
                <w:rFonts w:ascii="Times New Roman"/>
                <w:b w:val="false"/>
                <w:i/>
                <w:color w:val="000000"/>
                <w:sz w:val="20"/>
              </w:rPr>
              <w:t>қ</w:t>
            </w:r>
            <w:r>
              <w:rPr>
                <w:rFonts w:ascii="Times New Roman"/>
                <w:b w:val="false"/>
                <w:i/>
                <w:color w:val="000000"/>
                <w:sz w:val="20"/>
              </w:rPr>
              <w:t xml:space="preserve">ызметтер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119351</w:t>
            </w:r>
          </w:p>
        </w:tc>
      </w:tr>
      <w:tr>
        <w:trPr>
          <w:trHeight w:val="6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w:t>
            </w:r>
            <w:r>
              <w:rPr>
                <w:rFonts w:ascii="Times New Roman"/>
                <w:b w:val="false"/>
                <w:i/>
                <w:color w:val="000000"/>
                <w:sz w:val="20"/>
              </w:rPr>
              <w:t>қ</w:t>
            </w:r>
            <w:r>
              <w:rPr>
                <w:rFonts w:ascii="Times New Roman"/>
                <w:b w:val="false"/>
                <w:i/>
                <w:color w:val="000000"/>
                <w:sz w:val="20"/>
              </w:rPr>
              <w:t>аруды</w:t>
            </w:r>
            <w:r>
              <w:rPr>
                <w:rFonts w:ascii="Times New Roman"/>
                <w:b w:val="false"/>
                <w:i/>
                <w:color w:val="000000"/>
                <w:sz w:val="20"/>
              </w:rPr>
              <w:t>ң</w:t>
            </w:r>
            <w:r>
              <w:rPr>
                <w:rFonts w:ascii="Times New Roman"/>
                <w:b w:val="false"/>
                <w:i/>
                <w:color w:val="000000"/>
                <w:sz w:val="20"/>
              </w:rPr>
              <w:t xml:space="preserve"> жалпы функцияларын орындайтын </w:t>
            </w:r>
            <w:r>
              <w:rPr>
                <w:rFonts w:ascii="Times New Roman"/>
                <w:b w:val="false"/>
                <w:i/>
                <w:color w:val="000000"/>
                <w:sz w:val="20"/>
              </w:rPr>
              <w:t>ө</w:t>
            </w:r>
            <w:r>
              <w:rPr>
                <w:rFonts w:ascii="Times New Roman"/>
                <w:b w:val="false"/>
                <w:i/>
                <w:color w:val="000000"/>
                <w:sz w:val="20"/>
              </w:rPr>
              <w:t>кiлдi, ат</w:t>
            </w:r>
            <w:r>
              <w:rPr>
                <w:rFonts w:ascii="Times New Roman"/>
                <w:b w:val="false"/>
                <w:i/>
                <w:color w:val="000000"/>
                <w:sz w:val="20"/>
              </w:rPr>
              <w:t>қ</w:t>
            </w:r>
            <w:r>
              <w:rPr>
                <w:rFonts w:ascii="Times New Roman"/>
                <w:b w:val="false"/>
                <w:i/>
                <w:color w:val="000000"/>
                <w:sz w:val="20"/>
              </w:rPr>
              <w:t>арушы ж</w:t>
            </w:r>
            <w:r>
              <w:rPr>
                <w:rFonts w:ascii="Times New Roman"/>
                <w:b w:val="false"/>
                <w:i/>
                <w:color w:val="000000"/>
                <w:sz w:val="20"/>
              </w:rPr>
              <w:t>ә</w:t>
            </w:r>
            <w:r>
              <w:rPr>
                <w:rFonts w:ascii="Times New Roman"/>
                <w:b w:val="false"/>
                <w:i/>
                <w:color w:val="000000"/>
                <w:sz w:val="20"/>
              </w:rPr>
              <w:t>не бас</w:t>
            </w:r>
            <w:r>
              <w:rPr>
                <w:rFonts w:ascii="Times New Roman"/>
                <w:b w:val="false"/>
                <w:i/>
                <w:color w:val="000000"/>
                <w:sz w:val="20"/>
              </w:rPr>
              <w:t>қ</w:t>
            </w:r>
            <w:r>
              <w:rPr>
                <w:rFonts w:ascii="Times New Roman"/>
                <w:b w:val="false"/>
                <w:i/>
                <w:color w:val="000000"/>
                <w:sz w:val="20"/>
              </w:rPr>
              <w:t>а органдар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100393</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10619</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30332</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30332</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59442</w:t>
            </w:r>
          </w:p>
        </w:tc>
      </w:tr>
      <w:tr>
        <w:trPr>
          <w:trHeight w:val="6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ғ</w:t>
            </w:r>
            <w:r>
              <w:rPr>
                <w:rFonts w:ascii="Times New Roman"/>
                <w:b w:val="false"/>
                <w:i w:val="false"/>
                <w:color w:val="000000"/>
                <w:sz w:val="20"/>
              </w:rPr>
              <w:t xml:space="preserve">имараттарын, </w:t>
            </w:r>
            <w:r>
              <w:rPr>
                <w:rFonts w:ascii="Times New Roman"/>
                <w:b w:val="false"/>
                <w:i w:val="false"/>
                <w:color w:val="000000"/>
                <w:sz w:val="20"/>
              </w:rPr>
              <w:t>ү</w:t>
            </w:r>
            <w:r>
              <w:rPr>
                <w:rFonts w:ascii="Times New Roman"/>
                <w:b w:val="false"/>
                <w:i w:val="false"/>
                <w:color w:val="000000"/>
                <w:sz w:val="20"/>
              </w:rPr>
              <w:t>й-жайлары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рылыстарын к</w:t>
            </w:r>
            <w:r>
              <w:rPr>
                <w:rFonts w:ascii="Times New Roman"/>
                <w:b w:val="false"/>
                <w:i w:val="false"/>
                <w:color w:val="000000"/>
                <w:sz w:val="20"/>
              </w:rPr>
              <w:t>ү</w:t>
            </w:r>
            <w:r>
              <w:rPr>
                <w:rFonts w:ascii="Times New Roman"/>
                <w:b w:val="false"/>
                <w:i w:val="false"/>
                <w:color w:val="000000"/>
                <w:sz w:val="20"/>
              </w:rPr>
              <w:t>рделі ж</w:t>
            </w:r>
            <w:r>
              <w:rPr>
                <w:rFonts w:ascii="Times New Roman"/>
                <w:b w:val="false"/>
                <w:i w:val="false"/>
                <w:color w:val="000000"/>
                <w:sz w:val="20"/>
              </w:rPr>
              <w:t>ө</w:t>
            </w:r>
            <w:r>
              <w:rPr>
                <w:rFonts w:ascii="Times New Roman"/>
                <w:b w:val="false"/>
                <w:i w:val="false"/>
                <w:color w:val="000000"/>
                <w:sz w:val="20"/>
              </w:rPr>
              <w:t xml:space="preserve">ндеу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аржылы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12172</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12172</w:t>
            </w:r>
          </w:p>
        </w:tc>
      </w:tr>
      <w:tr>
        <w:trPr>
          <w:trHeight w:val="3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бюджетті орындау ж</w:t>
            </w:r>
            <w:r>
              <w:rPr>
                <w:rFonts w:ascii="Times New Roman"/>
                <w:b w:val="false"/>
                <w:i w:val="false"/>
                <w:color w:val="000000"/>
                <w:sz w:val="20"/>
              </w:rPr>
              <w:t>ә</w:t>
            </w:r>
            <w:r>
              <w:rPr>
                <w:rFonts w:ascii="Times New Roman"/>
                <w:b w:val="false"/>
                <w:i w:val="false"/>
                <w:color w:val="000000"/>
                <w:sz w:val="20"/>
              </w:rPr>
              <w:t>не коммуналды</w:t>
            </w:r>
            <w:r>
              <w:rPr>
                <w:rFonts w:ascii="Times New Roman"/>
                <w:b w:val="false"/>
                <w:i w:val="false"/>
                <w:color w:val="000000"/>
                <w:sz w:val="20"/>
              </w:rPr>
              <w:t>қ</w:t>
            </w:r>
            <w:r>
              <w:rPr>
                <w:rFonts w:ascii="Times New Roman"/>
                <w:b w:val="false"/>
                <w:i w:val="false"/>
                <w:color w:val="000000"/>
                <w:sz w:val="20"/>
              </w:rPr>
              <w:t xml:space="preserve"> меншікті (областы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меншікке т</w:t>
            </w:r>
            <w:r>
              <w:rPr>
                <w:rFonts w:ascii="Times New Roman"/>
                <w:b w:val="false"/>
                <w:i w:val="false"/>
                <w:color w:val="000000"/>
                <w:sz w:val="20"/>
              </w:rPr>
              <w:t>ү</w:t>
            </w:r>
            <w:r>
              <w:rPr>
                <w:rFonts w:ascii="Times New Roman"/>
                <w:b w:val="false"/>
                <w:i w:val="false"/>
                <w:color w:val="000000"/>
                <w:sz w:val="20"/>
              </w:rPr>
              <w:t>скен м</w:t>
            </w:r>
            <w:r>
              <w:rPr>
                <w:rFonts w:ascii="Times New Roman"/>
                <w:b w:val="false"/>
                <w:i w:val="false"/>
                <w:color w:val="000000"/>
                <w:sz w:val="20"/>
              </w:rPr>
              <w:t>ү</w:t>
            </w:r>
            <w:r>
              <w:rPr>
                <w:rFonts w:ascii="Times New Roman"/>
                <w:b w:val="false"/>
                <w:i w:val="false"/>
                <w:color w:val="000000"/>
                <w:sz w:val="20"/>
              </w:rPr>
              <w:t>лікті есепке алу, са</w:t>
            </w:r>
            <w:r>
              <w:rPr>
                <w:rFonts w:ascii="Times New Roman"/>
                <w:b w:val="false"/>
                <w:i w:val="false"/>
                <w:color w:val="000000"/>
                <w:sz w:val="20"/>
              </w:rPr>
              <w:t>қ</w:t>
            </w:r>
            <w:r>
              <w:rPr>
                <w:rFonts w:ascii="Times New Roman"/>
                <w:b w:val="false"/>
                <w:i w:val="false"/>
                <w:color w:val="000000"/>
                <w:sz w:val="20"/>
              </w:rPr>
              <w:t>тау,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w:t>
            </w:r>
            <w:r>
              <w:rPr>
                <w:rFonts w:ascii="Times New Roman"/>
                <w:b w:val="false"/>
                <w:i/>
                <w:color w:val="000000"/>
                <w:sz w:val="20"/>
              </w:rPr>
              <w:t>ә</w:t>
            </w:r>
            <w:r>
              <w:rPr>
                <w:rFonts w:ascii="Times New Roman"/>
                <w:b w:val="false"/>
                <w:i/>
                <w:color w:val="000000"/>
                <w:sz w:val="20"/>
              </w:rPr>
              <w:t>не статистикалы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6786</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6786</w:t>
            </w:r>
          </w:p>
        </w:tc>
      </w:tr>
      <w:tr>
        <w:trPr>
          <w:trHeight w:val="6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 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дамыту ж</w:t>
            </w:r>
            <w:r>
              <w:rPr>
                <w:rFonts w:ascii="Times New Roman"/>
                <w:b w:val="false"/>
                <w:i w:val="false"/>
                <w:color w:val="000000"/>
                <w:sz w:val="20"/>
              </w:rPr>
              <w:t>ә</w:t>
            </w:r>
            <w:r>
              <w:rPr>
                <w:rFonts w:ascii="Times New Roman"/>
                <w:b w:val="false"/>
                <w:i w:val="false"/>
                <w:color w:val="000000"/>
                <w:sz w:val="20"/>
              </w:rPr>
              <w:t>не ауданды (областы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аланы)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аныс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скери м</w:t>
            </w:r>
            <w:r>
              <w:rPr>
                <w:rFonts w:ascii="Times New Roman"/>
                <w:b w:val="false"/>
                <w:i/>
                <w:color w:val="000000"/>
                <w:sz w:val="20"/>
              </w:rPr>
              <w:t>ұқ</w:t>
            </w:r>
            <w:r>
              <w:rPr>
                <w:rFonts w:ascii="Times New Roman"/>
                <w:b w:val="false"/>
                <w:i/>
                <w:color w:val="000000"/>
                <w:sz w:val="20"/>
              </w:rPr>
              <w:t>таждар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ж</w:t>
            </w:r>
            <w:r>
              <w:rPr>
                <w:rFonts w:ascii="Times New Roman"/>
                <w:b w:val="false"/>
                <w:i/>
                <w:color w:val="000000"/>
                <w:sz w:val="20"/>
              </w:rPr>
              <w:t>ө</w:t>
            </w:r>
            <w:r>
              <w:rPr>
                <w:rFonts w:ascii="Times New Roman"/>
                <w:b w:val="false"/>
                <w:i/>
                <w:color w:val="000000"/>
                <w:sz w:val="20"/>
              </w:rPr>
              <w:t>нiндегi ж</w:t>
            </w:r>
            <w:r>
              <w:rPr>
                <w:rFonts w:ascii="Times New Roman"/>
                <w:b w:val="false"/>
                <w:i/>
                <w:color w:val="000000"/>
                <w:sz w:val="20"/>
              </w:rPr>
              <w:t>ұ</w:t>
            </w:r>
            <w:r>
              <w:rPr>
                <w:rFonts w:ascii="Times New Roman"/>
                <w:b w:val="false"/>
                <w:i/>
                <w:color w:val="000000"/>
                <w:sz w:val="20"/>
              </w:rPr>
              <w:t xml:space="preserve">мыстарды </w:t>
            </w:r>
            <w:r>
              <w:rPr>
                <w:rFonts w:ascii="Times New Roman"/>
                <w:b w:val="false"/>
                <w:i/>
                <w:color w:val="000000"/>
                <w:sz w:val="20"/>
              </w:rPr>
              <w:t>ұ</w:t>
            </w:r>
            <w:r>
              <w:rPr>
                <w:rFonts w:ascii="Times New Roman"/>
                <w:b w:val="false"/>
                <w:i/>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ау</w:t>
            </w:r>
            <w:r>
              <w:rPr>
                <w:rFonts w:ascii="Times New Roman"/>
                <w:b w:val="false"/>
                <w:i w:val="false"/>
                <w:color w:val="000000"/>
                <w:sz w:val="20"/>
              </w:rPr>
              <w:t>қ</w:t>
            </w:r>
            <w:r>
              <w:rPr>
                <w:rFonts w:ascii="Times New Roman"/>
                <w:b w:val="false"/>
                <w:i w:val="false"/>
                <w:color w:val="000000"/>
                <w:sz w:val="20"/>
              </w:rPr>
              <w:t>ымында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дайларды</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оларды жою</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дала </w:t>
            </w:r>
            <w:r>
              <w:rPr>
                <w:rFonts w:ascii="Times New Roman"/>
                <w:b w:val="false"/>
                <w:i w:val="false"/>
                <w:color w:val="000000"/>
                <w:sz w:val="20"/>
              </w:rPr>
              <w:t>ө</w:t>
            </w:r>
            <w:r>
              <w:rPr>
                <w:rFonts w:ascii="Times New Roman"/>
                <w:b w:val="false"/>
                <w:i w:val="false"/>
                <w:color w:val="000000"/>
                <w:sz w:val="20"/>
              </w:rPr>
              <w:t>рттеріні</w:t>
            </w:r>
            <w:r>
              <w:rPr>
                <w:rFonts w:ascii="Times New Roman"/>
                <w:b w:val="false"/>
                <w:i w:val="false"/>
                <w:color w:val="000000"/>
                <w:sz w:val="20"/>
              </w:rPr>
              <w:t>ң</w:t>
            </w:r>
            <w:r>
              <w:rPr>
                <w:rFonts w:ascii="Times New Roman"/>
                <w:b w:val="false"/>
                <w:i w:val="false"/>
                <w:color w:val="000000"/>
                <w:sz w:val="20"/>
              </w:rPr>
              <w:t>, сондай-а</w:t>
            </w:r>
            <w:r>
              <w:rPr>
                <w:rFonts w:ascii="Times New Roman"/>
                <w:b w:val="false"/>
                <w:i w:val="false"/>
                <w:color w:val="000000"/>
                <w:sz w:val="20"/>
              </w:rPr>
              <w:t>қ</w:t>
            </w:r>
            <w:r>
              <w:rPr>
                <w:rFonts w:ascii="Times New Roman"/>
                <w:b w:val="false"/>
                <w:i w:val="false"/>
                <w:color w:val="000000"/>
                <w:sz w:val="20"/>
              </w:rPr>
              <w:t xml:space="preserve"> мемлекеттік </w:t>
            </w:r>
            <w:r>
              <w:rPr>
                <w:rFonts w:ascii="Times New Roman"/>
                <w:b w:val="false"/>
                <w:i w:val="false"/>
                <w:color w:val="000000"/>
                <w:sz w:val="20"/>
              </w:rPr>
              <w:t>ө</w:t>
            </w:r>
            <w:r>
              <w:rPr>
                <w:rFonts w:ascii="Times New Roman"/>
                <w:b w:val="false"/>
                <w:i w:val="false"/>
                <w:color w:val="000000"/>
                <w:sz w:val="20"/>
              </w:rPr>
              <w:t xml:space="preserve">ртке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 xml:space="preserve">ызмет органдары </w:t>
            </w:r>
            <w:r>
              <w:rPr>
                <w:rFonts w:ascii="Times New Roman"/>
                <w:b w:val="false"/>
                <w:i w:val="false"/>
                <w:color w:val="000000"/>
                <w:sz w:val="20"/>
              </w:rPr>
              <w:t>құ</w:t>
            </w:r>
            <w:r>
              <w:rPr>
                <w:rFonts w:ascii="Times New Roman"/>
                <w:b w:val="false"/>
                <w:i w:val="false"/>
                <w:color w:val="000000"/>
                <w:sz w:val="20"/>
              </w:rPr>
              <w:t>рылма</w:t>
            </w:r>
            <w:r>
              <w:rPr>
                <w:rFonts w:ascii="Times New Roman"/>
                <w:b w:val="false"/>
                <w:i w:val="false"/>
                <w:color w:val="000000"/>
                <w:sz w:val="20"/>
              </w:rPr>
              <w:t>ғ</w:t>
            </w:r>
            <w:r>
              <w:rPr>
                <w:rFonts w:ascii="Times New Roman"/>
                <w:b w:val="false"/>
                <w:i w:val="false"/>
                <w:color w:val="000000"/>
                <w:sz w:val="20"/>
              </w:rPr>
              <w:t xml:space="preserve">ан елдi мекендерде </w:t>
            </w:r>
            <w:r>
              <w:rPr>
                <w:rFonts w:ascii="Times New Roman"/>
                <w:b w:val="false"/>
                <w:i w:val="false"/>
                <w:color w:val="000000"/>
                <w:sz w:val="20"/>
              </w:rPr>
              <w:t>ө</w:t>
            </w:r>
            <w:r>
              <w:rPr>
                <w:rFonts w:ascii="Times New Roman"/>
                <w:b w:val="false"/>
                <w:i w:val="false"/>
                <w:color w:val="000000"/>
                <w:sz w:val="20"/>
              </w:rPr>
              <w:t>рттерді</w:t>
            </w:r>
            <w:r>
              <w:rPr>
                <w:rFonts w:ascii="Times New Roman"/>
                <w:b w:val="false"/>
                <w:i w:val="false"/>
                <w:color w:val="000000"/>
                <w:sz w:val="20"/>
              </w:rPr>
              <w:t>ң</w:t>
            </w:r>
            <w:r>
              <w:rPr>
                <w:rFonts w:ascii="Times New Roman"/>
                <w:b w:val="false"/>
                <w:i w:val="false"/>
                <w:color w:val="000000"/>
                <w:sz w:val="20"/>
              </w:rPr>
              <w:t xml:space="preserve"> алдын алу ж</w:t>
            </w:r>
            <w:r>
              <w:rPr>
                <w:rFonts w:ascii="Times New Roman"/>
                <w:b w:val="false"/>
                <w:i w:val="false"/>
                <w:color w:val="000000"/>
                <w:sz w:val="20"/>
              </w:rPr>
              <w:t>ә</w:t>
            </w:r>
            <w:r>
              <w:rPr>
                <w:rFonts w:ascii="Times New Roman"/>
                <w:b w:val="false"/>
                <w:i w:val="false"/>
                <w:color w:val="000000"/>
                <w:sz w:val="20"/>
              </w:rPr>
              <w:t>не оларды с</w:t>
            </w:r>
            <w:r>
              <w:rPr>
                <w:rFonts w:ascii="Times New Roman"/>
                <w:b w:val="false"/>
                <w:i w:val="false"/>
                <w:color w:val="000000"/>
                <w:sz w:val="20"/>
              </w:rPr>
              <w:t>ө</w:t>
            </w:r>
            <w:r>
              <w:rPr>
                <w:rFonts w:ascii="Times New Roman"/>
                <w:b w:val="false"/>
                <w:i w:val="false"/>
                <w:color w:val="000000"/>
                <w:sz w:val="20"/>
              </w:rPr>
              <w:t>ндіру ж</w:t>
            </w:r>
            <w:r>
              <w:rPr>
                <w:rFonts w:ascii="Times New Roman"/>
                <w:b w:val="false"/>
                <w:i w:val="false"/>
                <w:color w:val="000000"/>
                <w:sz w:val="20"/>
              </w:rPr>
              <w:t>ө</w:t>
            </w:r>
            <w:r>
              <w:rPr>
                <w:rFonts w:ascii="Times New Roman"/>
                <w:b w:val="false"/>
                <w:i w:val="false"/>
                <w:color w:val="000000"/>
                <w:sz w:val="20"/>
              </w:rPr>
              <w:t>ніндегі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 xml:space="preserve">ртіп, </w:t>
            </w:r>
            <w:r>
              <w:rPr>
                <w:rFonts w:ascii="Times New Roman"/>
                <w:b w:val="false"/>
                <w:i/>
                <w:color w:val="000000"/>
                <w:sz w:val="20"/>
              </w:rPr>
              <w:t>қ</w:t>
            </w:r>
            <w:r>
              <w:rPr>
                <w:rFonts w:ascii="Times New Roman"/>
                <w:b w:val="false"/>
                <w:i/>
                <w:color w:val="000000"/>
                <w:sz w:val="20"/>
              </w:rPr>
              <w:t xml:space="preserve">ауіпсіздік,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сот, </w:t>
            </w: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 xml:space="preserve">ару </w:t>
            </w:r>
            <w:r>
              <w:rPr>
                <w:rFonts w:ascii="Times New Roman"/>
                <w:b w:val="false"/>
                <w:i/>
                <w:color w:val="000000"/>
                <w:sz w:val="20"/>
              </w:rPr>
              <w:t>қ</w:t>
            </w:r>
            <w:r>
              <w:rPr>
                <w:rFonts w:ascii="Times New Roman"/>
                <w:b w:val="false"/>
                <w:i/>
                <w:color w:val="000000"/>
                <w:sz w:val="20"/>
              </w:rPr>
              <w:t>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w:t>
            </w:r>
            <w:r>
              <w:rPr>
                <w:rFonts w:ascii="Times New Roman"/>
                <w:b w:val="false"/>
                <w:i/>
                <w:color w:val="000000"/>
                <w:sz w:val="20"/>
              </w:rPr>
              <w:t>қ</w:t>
            </w:r>
            <w:r>
              <w:rPr>
                <w:rFonts w:ascii="Times New Roman"/>
                <w:b w:val="false"/>
                <w:i/>
                <w:color w:val="000000"/>
                <w:sz w:val="20"/>
              </w:rPr>
              <w:t>ызметi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6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w:t>
            </w:r>
            <w:r>
              <w:rPr>
                <w:rFonts w:ascii="Times New Roman"/>
                <w:b w:val="false"/>
                <w:i w:val="false"/>
                <w:color w:val="000000"/>
                <w:sz w:val="20"/>
              </w:rPr>
              <w:t>ү</w:t>
            </w:r>
            <w:r>
              <w:rPr>
                <w:rFonts w:ascii="Times New Roman"/>
                <w:b w:val="false"/>
                <w:i w:val="false"/>
                <w:color w:val="000000"/>
                <w:sz w:val="20"/>
              </w:rPr>
              <w:t xml:space="preserve">рісі </w:t>
            </w:r>
            <w:r>
              <w:rPr>
                <w:rFonts w:ascii="Times New Roman"/>
                <w:b w:val="false"/>
                <w:i w:val="false"/>
                <w:color w:val="000000"/>
                <w:sz w:val="20"/>
              </w:rPr>
              <w:t>қ</w:t>
            </w:r>
            <w:r>
              <w:rPr>
                <w:rFonts w:ascii="Times New Roman"/>
                <w:b w:val="false"/>
                <w:i w:val="false"/>
                <w:color w:val="000000"/>
                <w:sz w:val="20"/>
              </w:rPr>
              <w:t xml:space="preserve">ауiпсiздiгін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990676,8</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w:t>
            </w:r>
            <w:r>
              <w:rPr>
                <w:rFonts w:ascii="Times New Roman"/>
                <w:b w:val="false"/>
                <w:i/>
                <w:color w:val="000000"/>
                <w:sz w:val="20"/>
              </w:rPr>
              <w:t>ә</w:t>
            </w:r>
            <w:r>
              <w:rPr>
                <w:rFonts w:ascii="Times New Roman"/>
                <w:b w:val="false"/>
                <w:i/>
                <w:color w:val="000000"/>
                <w:sz w:val="20"/>
              </w:rPr>
              <w:t>рбие ж</w:t>
            </w:r>
            <w:r>
              <w:rPr>
                <w:rFonts w:ascii="Times New Roman"/>
                <w:b w:val="false"/>
                <w:i/>
                <w:color w:val="000000"/>
                <w:sz w:val="20"/>
              </w:rPr>
              <w:t>ә</w:t>
            </w:r>
            <w:r>
              <w:rPr>
                <w:rFonts w:ascii="Times New Roman"/>
                <w:b w:val="false"/>
                <w:i/>
                <w:color w:val="000000"/>
                <w:sz w:val="20"/>
              </w:rPr>
              <w:t>не о</w:t>
            </w:r>
            <w:r>
              <w:rPr>
                <w:rFonts w:ascii="Times New Roman"/>
                <w:b w:val="false"/>
                <w:i/>
                <w:color w:val="000000"/>
                <w:sz w:val="20"/>
              </w:rPr>
              <w:t>қ</w:t>
            </w:r>
            <w:r>
              <w:rPr>
                <w:rFonts w:ascii="Times New Roman"/>
                <w:b w:val="false"/>
                <w:i/>
                <w:color w:val="000000"/>
                <w:sz w:val="20"/>
              </w:rPr>
              <w:t>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119122</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119122</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 xml:space="preserve">рбие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119122</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w:t>
            </w:r>
            <w:r>
              <w:rPr>
                <w:rFonts w:ascii="Times New Roman"/>
                <w:b w:val="false"/>
                <w:i/>
                <w:color w:val="000000"/>
                <w:sz w:val="20"/>
              </w:rPr>
              <w:t>ә</w:t>
            </w:r>
            <w:r>
              <w:rPr>
                <w:rFonts w:ascii="Times New Roman"/>
                <w:b w:val="false"/>
                <w:i/>
                <w:color w:val="000000"/>
                <w:sz w:val="20"/>
              </w:rPr>
              <w:t>не жалпы орта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798023,8</w:t>
            </w:r>
          </w:p>
        </w:tc>
      </w:tr>
      <w:tr>
        <w:trPr>
          <w:trHeight w:val="6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w:t>
            </w:r>
          </w:p>
        </w:tc>
      </w:tr>
      <w:tr>
        <w:trPr>
          <w:trHeight w:val="5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жерлерде балаларды мектепке дейін тегін алып баруды ж</w:t>
            </w:r>
            <w:r>
              <w:rPr>
                <w:rFonts w:ascii="Times New Roman"/>
                <w:b w:val="false"/>
                <w:i w:val="false"/>
                <w:color w:val="000000"/>
                <w:sz w:val="20"/>
              </w:rPr>
              <w:t>ә</w:t>
            </w:r>
            <w:r>
              <w:rPr>
                <w:rFonts w:ascii="Times New Roman"/>
                <w:b w:val="false"/>
                <w:i w:val="false"/>
                <w:color w:val="000000"/>
                <w:sz w:val="20"/>
              </w:rPr>
              <w:t xml:space="preserve">не кері алып келуді </w:t>
            </w:r>
            <w:r>
              <w:rPr>
                <w:rFonts w:ascii="Times New Roman"/>
                <w:b w:val="false"/>
                <w:i w:val="false"/>
                <w:color w:val="000000"/>
                <w:sz w:val="20"/>
              </w:rPr>
              <w:t>ұ</w:t>
            </w:r>
            <w:r>
              <w:rPr>
                <w:rFonts w:ascii="Times New Roman"/>
                <w:b w:val="false"/>
                <w:i w:val="false"/>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796461,8</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762443,8</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осымша білім беру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34018</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73531</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22399</w:t>
            </w:r>
          </w:p>
        </w:tc>
      </w:tr>
      <w:tr>
        <w:trPr>
          <w:trHeight w:val="4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w:t>
            </w:r>
            <w:r>
              <w:rPr>
                <w:rFonts w:ascii="Times New Roman"/>
                <w:b w:val="false"/>
                <w:i w:val="false"/>
                <w:color w:val="000000"/>
                <w:sz w:val="20"/>
              </w:rPr>
              <w:t>ң</w:t>
            </w:r>
            <w:r>
              <w:rPr>
                <w:rFonts w:ascii="Times New Roman"/>
                <w:b w:val="false"/>
                <w:i w:val="false"/>
                <w:color w:val="000000"/>
                <w:sz w:val="20"/>
              </w:rPr>
              <w:t>гейде білім беру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w:t>
            </w:r>
          </w:p>
        </w:tc>
      </w:tr>
      <w:tr>
        <w:trPr>
          <w:trHeight w:val="6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(областык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мемлекеттік білім беру мекемелерінде білім беру ж</w:t>
            </w:r>
            <w:r>
              <w:rPr>
                <w:rFonts w:ascii="Times New Roman"/>
                <w:b w:val="false"/>
                <w:i w:val="false"/>
                <w:color w:val="000000"/>
                <w:sz w:val="20"/>
              </w:rPr>
              <w:t>ү</w:t>
            </w:r>
            <w:r>
              <w:rPr>
                <w:rFonts w:ascii="Times New Roman"/>
                <w:b w:val="false"/>
                <w:i w:val="false"/>
                <w:color w:val="000000"/>
                <w:sz w:val="20"/>
              </w:rPr>
              <w:t>йесін а</w:t>
            </w:r>
            <w:r>
              <w:rPr>
                <w:rFonts w:ascii="Times New Roman"/>
                <w:b w:val="false"/>
                <w:i w:val="false"/>
                <w:color w:val="000000"/>
                <w:sz w:val="20"/>
              </w:rPr>
              <w:t>қ</w:t>
            </w:r>
            <w:r>
              <w:rPr>
                <w:rFonts w:ascii="Times New Roman"/>
                <w:b w:val="false"/>
                <w:i w:val="false"/>
                <w:color w:val="000000"/>
                <w:sz w:val="20"/>
              </w:rPr>
              <w:t>параттандыру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8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(областык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 олимпиадаларын ж</w:t>
            </w:r>
            <w:r>
              <w:rPr>
                <w:rFonts w:ascii="Times New Roman"/>
                <w:b w:val="false"/>
                <w:i w:val="false"/>
                <w:color w:val="000000"/>
                <w:sz w:val="20"/>
              </w:rPr>
              <w:t>ә</w:t>
            </w:r>
            <w:r>
              <w:rPr>
                <w:rFonts w:ascii="Times New Roman"/>
                <w:b w:val="false"/>
                <w:i w:val="false"/>
                <w:color w:val="000000"/>
                <w:sz w:val="20"/>
              </w:rPr>
              <w:t xml:space="preserve">не мектептен тыс іс-шараларды </w:t>
            </w:r>
            <w:r>
              <w:rPr>
                <w:rFonts w:ascii="Times New Roman"/>
                <w:b w:val="false"/>
                <w:i w:val="false"/>
                <w:color w:val="000000"/>
                <w:sz w:val="20"/>
              </w:rPr>
              <w:t>ө</w:t>
            </w:r>
            <w:r>
              <w:rPr>
                <w:rFonts w:ascii="Times New Roman"/>
                <w:b w:val="false"/>
                <w:i w:val="false"/>
                <w:color w:val="000000"/>
                <w:sz w:val="20"/>
              </w:rPr>
              <w:t>ткiзу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51132</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w:t>
            </w:r>
            <w:r>
              <w:rPr>
                <w:rFonts w:ascii="Times New Roman"/>
                <w:b w:val="false"/>
                <w:i w:val="false"/>
                <w:color w:val="000000"/>
                <w:sz w:val="20"/>
              </w:rPr>
              <w:t>ә</w:t>
            </w:r>
            <w:r>
              <w:rPr>
                <w:rFonts w:ascii="Times New Roman"/>
                <w:b w:val="false"/>
                <w:i w:val="false"/>
                <w:color w:val="000000"/>
                <w:sz w:val="20"/>
              </w:rPr>
              <w:t>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51132</w:t>
            </w:r>
          </w:p>
        </w:tc>
      </w:tr>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 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 xml:space="preserve">йымына жеткізуді </w:t>
            </w:r>
            <w:r>
              <w:rPr>
                <w:rFonts w:ascii="Times New Roman"/>
                <w:b w:val="false"/>
                <w:i w:val="false"/>
                <w:color w:val="000000"/>
                <w:sz w:val="20"/>
              </w:rPr>
              <w:t>ұ</w:t>
            </w:r>
            <w:r>
              <w:rPr>
                <w:rFonts w:ascii="Times New Roman"/>
                <w:b w:val="false"/>
                <w:i w:val="false"/>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138799</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123794</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7556</w:t>
            </w:r>
          </w:p>
        </w:tc>
      </w:tr>
      <w:tr>
        <w:trPr>
          <w:trHeight w:val="4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116238</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31556</w:t>
            </w:r>
          </w:p>
        </w:tc>
      </w:tr>
      <w:tr>
        <w:trPr>
          <w:trHeight w:val="8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жерлерде т</w:t>
            </w:r>
            <w:r>
              <w:rPr>
                <w:rFonts w:ascii="Times New Roman"/>
                <w:b w:val="false"/>
                <w:i w:val="false"/>
                <w:color w:val="000000"/>
                <w:sz w:val="20"/>
              </w:rPr>
              <w:t>ұ</w:t>
            </w:r>
            <w:r>
              <w:rPr>
                <w:rFonts w:ascii="Times New Roman"/>
                <w:b w:val="false"/>
                <w:i w:val="false"/>
                <w:color w:val="000000"/>
                <w:sz w:val="20"/>
              </w:rPr>
              <w:t>ратын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білім беру,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амтамасыз ету,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спорт мамандарына отын сатып алу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намасына с</w:t>
            </w:r>
            <w:r>
              <w:rPr>
                <w:rFonts w:ascii="Times New Roman"/>
                <w:b w:val="false"/>
                <w:i w:val="false"/>
                <w:color w:val="000000"/>
                <w:sz w:val="20"/>
              </w:rPr>
              <w:t>ә</w:t>
            </w:r>
            <w:r>
              <w:rPr>
                <w:rFonts w:ascii="Times New Roman"/>
                <w:b w:val="false"/>
                <w:i w:val="false"/>
                <w:color w:val="000000"/>
                <w:sz w:val="20"/>
              </w:rPr>
              <w:t xml:space="preserve">йкес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 xml:space="preserve">мек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 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 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50727</w:t>
            </w:r>
          </w:p>
        </w:tc>
      </w:tr>
      <w:tr>
        <w:trPr>
          <w:trHeight w:val="3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дейіні балалар</w:t>
            </w:r>
            <w:r>
              <w:rPr>
                <w:rFonts w:ascii="Times New Roman"/>
                <w:b w:val="false"/>
                <w:i w:val="false"/>
                <w:color w:val="000000"/>
                <w:sz w:val="20"/>
              </w:rPr>
              <w:t>ғ</w:t>
            </w:r>
            <w:r>
              <w:rPr>
                <w:rFonts w:ascii="Times New Roman"/>
                <w:b w:val="false"/>
                <w:i w:val="false"/>
                <w:color w:val="000000"/>
                <w:sz w:val="20"/>
              </w:rPr>
              <w:t>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 гигиеналы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 етуге, 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 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лы Отан со</w:t>
            </w:r>
            <w:r>
              <w:rPr>
                <w:rFonts w:ascii="Times New Roman"/>
                <w:b w:val="false"/>
                <w:i w:val="false"/>
                <w:color w:val="000000"/>
                <w:sz w:val="20"/>
              </w:rPr>
              <w:t>ғ</w:t>
            </w:r>
            <w:r>
              <w:rPr>
                <w:rFonts w:ascii="Times New Roman"/>
                <w:b w:val="false"/>
                <w:i w:val="false"/>
                <w:color w:val="000000"/>
                <w:sz w:val="20"/>
              </w:rPr>
              <w:t>ысында</w:t>
            </w:r>
            <w:r>
              <w:rPr>
                <w:rFonts w:ascii="Times New Roman"/>
                <w:b w:val="false"/>
                <w:i w:val="false"/>
                <w:color w:val="000000"/>
                <w:sz w:val="20"/>
              </w:rPr>
              <w:t>ғ</w:t>
            </w:r>
            <w:r>
              <w:rPr>
                <w:rFonts w:ascii="Times New Roman"/>
                <w:b w:val="false"/>
                <w:i w:val="false"/>
                <w:color w:val="000000"/>
                <w:sz w:val="20"/>
              </w:rPr>
              <w:t>ы Же</w:t>
            </w:r>
            <w:r>
              <w:rPr>
                <w:rFonts w:ascii="Times New Roman"/>
                <w:b w:val="false"/>
                <w:i w:val="false"/>
                <w:color w:val="000000"/>
                <w:sz w:val="20"/>
              </w:rPr>
              <w:t>ң</w:t>
            </w:r>
            <w:r>
              <w:rPr>
                <w:rFonts w:ascii="Times New Roman"/>
                <w:b w:val="false"/>
                <w:i w:val="false"/>
                <w:color w:val="000000"/>
                <w:sz w:val="20"/>
              </w:rPr>
              <w:t>істі</w:t>
            </w:r>
            <w:r>
              <w:rPr>
                <w:rFonts w:ascii="Times New Roman"/>
                <w:b w:val="false"/>
                <w:i w:val="false"/>
                <w:color w:val="000000"/>
                <w:sz w:val="20"/>
              </w:rPr>
              <w:t>ң</w:t>
            </w:r>
            <w:r>
              <w:rPr>
                <w:rFonts w:ascii="Times New Roman"/>
                <w:b w:val="false"/>
                <w:i w:val="false"/>
                <w:color w:val="000000"/>
                <w:sz w:val="20"/>
              </w:rPr>
              <w:t xml:space="preserve"> 65 жылды</w:t>
            </w:r>
            <w:r>
              <w:rPr>
                <w:rFonts w:ascii="Times New Roman"/>
                <w:b w:val="false"/>
                <w:i w:val="false"/>
                <w:color w:val="000000"/>
                <w:sz w:val="20"/>
              </w:rPr>
              <w:t>ғ</w:t>
            </w:r>
            <w:r>
              <w:rPr>
                <w:rFonts w:ascii="Times New Roman"/>
                <w:b w:val="false"/>
                <w:i w:val="false"/>
                <w:color w:val="000000"/>
                <w:sz w:val="20"/>
              </w:rPr>
              <w:t xml:space="preserve">ына </w:t>
            </w:r>
            <w:r>
              <w:rPr>
                <w:rFonts w:ascii="Times New Roman"/>
                <w:b w:val="false"/>
                <w:i w:val="false"/>
                <w:color w:val="000000"/>
                <w:sz w:val="20"/>
              </w:rPr>
              <w:t>Ұ</w:t>
            </w:r>
            <w:r>
              <w:rPr>
                <w:rFonts w:ascii="Times New Roman"/>
                <w:b w:val="false"/>
                <w:i w:val="false"/>
                <w:color w:val="000000"/>
                <w:sz w:val="20"/>
              </w:rPr>
              <w:t>лы Отан со</w:t>
            </w:r>
            <w:r>
              <w:rPr>
                <w:rFonts w:ascii="Times New Roman"/>
                <w:b w:val="false"/>
                <w:i w:val="false"/>
                <w:color w:val="000000"/>
                <w:sz w:val="20"/>
              </w:rPr>
              <w:t>ғ</w:t>
            </w:r>
            <w:r>
              <w:rPr>
                <w:rFonts w:ascii="Times New Roman"/>
                <w:b w:val="false"/>
                <w:i w:val="false"/>
                <w:color w:val="000000"/>
                <w:sz w:val="20"/>
              </w:rPr>
              <w:t>ысыны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атысушылары мен м</w:t>
            </w:r>
            <w:r>
              <w:rPr>
                <w:rFonts w:ascii="Times New Roman"/>
                <w:b w:val="false"/>
                <w:i w:val="false"/>
                <w:color w:val="000000"/>
                <w:sz w:val="20"/>
              </w:rPr>
              <w:t>ү</w:t>
            </w:r>
            <w:r>
              <w:rPr>
                <w:rFonts w:ascii="Times New Roman"/>
                <w:b w:val="false"/>
                <w:i w:val="false"/>
                <w:color w:val="000000"/>
                <w:sz w:val="20"/>
              </w:rPr>
              <w:t>гедектеріні</w:t>
            </w:r>
            <w:r>
              <w:rPr>
                <w:rFonts w:ascii="Times New Roman"/>
                <w:b w:val="false"/>
                <w:i w:val="false"/>
                <w:color w:val="000000"/>
                <w:sz w:val="20"/>
              </w:rPr>
              <w:t>ң</w:t>
            </w:r>
            <w:r>
              <w:rPr>
                <w:rFonts w:ascii="Times New Roman"/>
                <w:b w:val="false"/>
                <w:i w:val="false"/>
                <w:color w:val="000000"/>
                <w:sz w:val="20"/>
              </w:rPr>
              <w:t xml:space="preserve"> жол ж</w:t>
            </w:r>
            <w:r>
              <w:rPr>
                <w:rFonts w:ascii="Times New Roman"/>
                <w:b w:val="false"/>
                <w:i w:val="false"/>
                <w:color w:val="000000"/>
                <w:sz w:val="20"/>
              </w:rPr>
              <w:t>ү</w:t>
            </w:r>
            <w:r>
              <w:rPr>
                <w:rFonts w:ascii="Times New Roman"/>
                <w:b w:val="false"/>
                <w:i w:val="false"/>
                <w:color w:val="000000"/>
                <w:sz w:val="20"/>
              </w:rPr>
              <w:t xml:space="preserve">руін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лы Отан со</w:t>
            </w:r>
            <w:r>
              <w:rPr>
                <w:rFonts w:ascii="Times New Roman"/>
                <w:b w:val="false"/>
                <w:i w:val="false"/>
                <w:color w:val="000000"/>
                <w:sz w:val="20"/>
              </w:rPr>
              <w:t>ғ</w:t>
            </w:r>
            <w:r>
              <w:rPr>
                <w:rFonts w:ascii="Times New Roman"/>
                <w:b w:val="false"/>
                <w:i w:val="false"/>
                <w:color w:val="000000"/>
                <w:sz w:val="20"/>
              </w:rPr>
              <w:t>ысында</w:t>
            </w:r>
            <w:r>
              <w:rPr>
                <w:rFonts w:ascii="Times New Roman"/>
                <w:b w:val="false"/>
                <w:i w:val="false"/>
                <w:color w:val="000000"/>
                <w:sz w:val="20"/>
              </w:rPr>
              <w:t>ғ</w:t>
            </w:r>
            <w:r>
              <w:rPr>
                <w:rFonts w:ascii="Times New Roman"/>
                <w:b w:val="false"/>
                <w:i w:val="false"/>
                <w:color w:val="000000"/>
                <w:sz w:val="20"/>
              </w:rPr>
              <w:t>ы Же</w:t>
            </w:r>
            <w:r>
              <w:rPr>
                <w:rFonts w:ascii="Times New Roman"/>
                <w:b w:val="false"/>
                <w:i w:val="false"/>
                <w:color w:val="000000"/>
                <w:sz w:val="20"/>
              </w:rPr>
              <w:t>ң</w:t>
            </w:r>
            <w:r>
              <w:rPr>
                <w:rFonts w:ascii="Times New Roman"/>
                <w:b w:val="false"/>
                <w:i w:val="false"/>
                <w:color w:val="000000"/>
                <w:sz w:val="20"/>
              </w:rPr>
              <w:t>істі</w:t>
            </w:r>
            <w:r>
              <w:rPr>
                <w:rFonts w:ascii="Times New Roman"/>
                <w:b w:val="false"/>
                <w:i w:val="false"/>
                <w:color w:val="000000"/>
                <w:sz w:val="20"/>
              </w:rPr>
              <w:t>ң</w:t>
            </w:r>
            <w:r>
              <w:rPr>
                <w:rFonts w:ascii="Times New Roman"/>
                <w:b w:val="false"/>
                <w:i w:val="false"/>
                <w:color w:val="000000"/>
                <w:sz w:val="20"/>
              </w:rPr>
              <w:t xml:space="preserve"> 65 жылды</w:t>
            </w:r>
            <w:r>
              <w:rPr>
                <w:rFonts w:ascii="Times New Roman"/>
                <w:b w:val="false"/>
                <w:i w:val="false"/>
                <w:color w:val="000000"/>
                <w:sz w:val="20"/>
              </w:rPr>
              <w:t>ғ</w:t>
            </w:r>
            <w:r>
              <w:rPr>
                <w:rFonts w:ascii="Times New Roman"/>
                <w:b w:val="false"/>
                <w:i w:val="false"/>
                <w:color w:val="000000"/>
                <w:sz w:val="20"/>
              </w:rPr>
              <w:t xml:space="preserve">ына </w:t>
            </w:r>
            <w:r>
              <w:rPr>
                <w:rFonts w:ascii="Times New Roman"/>
                <w:b w:val="false"/>
                <w:i w:val="false"/>
                <w:color w:val="000000"/>
                <w:sz w:val="20"/>
              </w:rPr>
              <w:t>Ұ</w:t>
            </w:r>
            <w:r>
              <w:rPr>
                <w:rFonts w:ascii="Times New Roman"/>
                <w:b w:val="false"/>
                <w:i w:val="false"/>
                <w:color w:val="000000"/>
                <w:sz w:val="20"/>
              </w:rPr>
              <w:t>лы Отан со</w:t>
            </w:r>
            <w:r>
              <w:rPr>
                <w:rFonts w:ascii="Times New Roman"/>
                <w:b w:val="false"/>
                <w:i w:val="false"/>
                <w:color w:val="000000"/>
                <w:sz w:val="20"/>
              </w:rPr>
              <w:t>ғ</w:t>
            </w:r>
            <w:r>
              <w:rPr>
                <w:rFonts w:ascii="Times New Roman"/>
                <w:b w:val="false"/>
                <w:i w:val="false"/>
                <w:color w:val="000000"/>
                <w:sz w:val="20"/>
              </w:rPr>
              <w:t>ысыны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атысушылары мен м</w:t>
            </w:r>
            <w:r>
              <w:rPr>
                <w:rFonts w:ascii="Times New Roman"/>
                <w:b w:val="false"/>
                <w:i w:val="false"/>
                <w:color w:val="000000"/>
                <w:sz w:val="20"/>
              </w:rPr>
              <w:t>ү</w:t>
            </w:r>
            <w:r>
              <w:rPr>
                <w:rFonts w:ascii="Times New Roman"/>
                <w:b w:val="false"/>
                <w:i w:val="false"/>
                <w:color w:val="000000"/>
                <w:sz w:val="20"/>
              </w:rPr>
              <w:t>гедектеріне біржол</w:t>
            </w:r>
            <w:r>
              <w:rPr>
                <w:rFonts w:ascii="Times New Roman"/>
                <w:b w:val="false"/>
                <w:i w:val="false"/>
                <w:color w:val="000000"/>
                <w:sz w:val="20"/>
              </w:rPr>
              <w:t>ғ</w:t>
            </w:r>
            <w:r>
              <w:rPr>
                <w:rFonts w:ascii="Times New Roman"/>
                <w:b w:val="false"/>
                <w:i w:val="false"/>
                <w:color w:val="000000"/>
                <w:sz w:val="20"/>
              </w:rPr>
              <w:t>ы 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мекті т</w:t>
            </w:r>
            <w:r>
              <w:rPr>
                <w:rFonts w:ascii="Times New Roman"/>
                <w:b w:val="false"/>
                <w:i w:val="false"/>
                <w:color w:val="000000"/>
                <w:sz w:val="20"/>
              </w:rPr>
              <w:t>ө</w:t>
            </w:r>
            <w:r>
              <w:rPr>
                <w:rFonts w:ascii="Times New Roman"/>
                <w:b w:val="false"/>
                <w:i w:val="false"/>
                <w:color w:val="000000"/>
                <w:sz w:val="20"/>
              </w:rPr>
              <w:t>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амтамасыз ету салаларында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15005</w:t>
            </w:r>
          </w:p>
        </w:tc>
      </w:tr>
      <w:tr>
        <w:trPr>
          <w:trHeight w:val="6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15005</w:t>
            </w:r>
          </w:p>
        </w:tc>
      </w:tr>
      <w:tr>
        <w:trPr>
          <w:trHeight w:val="5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халы</w:t>
            </w:r>
            <w:r>
              <w:rPr>
                <w:rFonts w:ascii="Times New Roman"/>
                <w:b w:val="false"/>
                <w:i w:val="false"/>
                <w:color w:val="000000"/>
                <w:sz w:val="20"/>
              </w:rPr>
              <w:t>қ</w:t>
            </w:r>
            <w:r>
              <w:rPr>
                <w:rFonts w:ascii="Times New Roman"/>
                <w:b w:val="false"/>
                <w:i w:val="false"/>
                <w:color w:val="000000"/>
                <w:sz w:val="20"/>
              </w:rPr>
              <w:t xml:space="preserve"> ү</w:t>
            </w:r>
            <w:r>
              <w:rPr>
                <w:rFonts w:ascii="Times New Roman"/>
                <w:b w:val="false"/>
                <w:i w:val="false"/>
                <w:color w:val="000000"/>
                <w:sz w:val="20"/>
              </w:rPr>
              <w:t xml:space="preserve">шін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дарламаларды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амтуды </w:t>
            </w:r>
            <w:r>
              <w:rPr>
                <w:rFonts w:ascii="Times New Roman"/>
                <w:b w:val="false"/>
                <w:i w:val="false"/>
                <w:color w:val="000000"/>
                <w:sz w:val="20"/>
              </w:rPr>
              <w:t>қ</w:t>
            </w:r>
            <w:r>
              <w:rPr>
                <w:rFonts w:ascii="Times New Roman"/>
                <w:b w:val="false"/>
                <w:i w:val="false"/>
                <w:color w:val="000000"/>
                <w:sz w:val="20"/>
              </w:rPr>
              <w:t>амтамасыз етуді   іске асыру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 xml:space="preserve">ызметтер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4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 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 xml:space="preserve">леу мен жеткізу 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394863</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 шаруашылы</w:t>
            </w:r>
            <w:r>
              <w:rPr>
                <w:rFonts w:ascii="Times New Roman"/>
                <w:b w:val="false"/>
                <w:i/>
                <w:color w:val="000000"/>
                <w:sz w:val="20"/>
              </w:rPr>
              <w:t>ғ</w:t>
            </w:r>
            <w:r>
              <w:rPr>
                <w:rFonts w:ascii="Times New Roman"/>
                <w:b w:val="false"/>
                <w:i/>
                <w:color w:val="000000"/>
                <w:sz w:val="20"/>
              </w:rPr>
              <w:t>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35826</w:t>
            </w:r>
          </w:p>
        </w:tc>
      </w:tr>
      <w:tr>
        <w:trPr>
          <w:trHeight w:val="4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таулуын </w:t>
            </w:r>
            <w:r>
              <w:rPr>
                <w:rFonts w:ascii="Times New Roman"/>
                <w:b w:val="false"/>
                <w:i w:val="false"/>
                <w:color w:val="000000"/>
                <w:sz w:val="20"/>
              </w:rPr>
              <w:t>ү</w:t>
            </w:r>
            <w:r>
              <w:rPr>
                <w:rFonts w:ascii="Times New Roman"/>
                <w:b w:val="false"/>
                <w:i w:val="false"/>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33126</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w:t>
            </w:r>
            <w:r>
              <w:rPr>
                <w:rFonts w:ascii="Times New Roman"/>
                <w:b w:val="false"/>
                <w:i w:val="false"/>
                <w:color w:val="000000"/>
                <w:sz w:val="20"/>
              </w:rPr>
              <w:t>қ</w:t>
            </w:r>
            <w:r>
              <w:rPr>
                <w:rFonts w:ascii="Times New Roman"/>
                <w:b w:val="false"/>
                <w:i w:val="false"/>
                <w:color w:val="000000"/>
                <w:sz w:val="20"/>
              </w:rPr>
              <w:t>  инфра</w:t>
            </w:r>
            <w:r>
              <w:rPr>
                <w:rFonts w:ascii="Times New Roman"/>
                <w:b w:val="false"/>
                <w:i w:val="false"/>
                <w:color w:val="000000"/>
                <w:sz w:val="20"/>
              </w:rPr>
              <w:t>құ</w:t>
            </w:r>
            <w:r>
              <w:rPr>
                <w:rFonts w:ascii="Times New Roman"/>
                <w:b w:val="false"/>
                <w:i w:val="false"/>
                <w:color w:val="000000"/>
                <w:sz w:val="20"/>
              </w:rPr>
              <w:t>рылымды дамыту ж</w:t>
            </w:r>
            <w:r>
              <w:rPr>
                <w:rFonts w:ascii="Times New Roman"/>
                <w:b w:val="false"/>
                <w:i w:val="false"/>
                <w:color w:val="000000"/>
                <w:sz w:val="20"/>
              </w:rPr>
              <w:t>ә</w:t>
            </w:r>
            <w:r>
              <w:rPr>
                <w:rFonts w:ascii="Times New Roman"/>
                <w:b w:val="false"/>
                <w:i w:val="false"/>
                <w:color w:val="000000"/>
                <w:sz w:val="20"/>
              </w:rPr>
              <w:t>не жайластыру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рылымды дамыту, жайластыру ж</w:t>
            </w:r>
            <w:r>
              <w:rPr>
                <w:rFonts w:ascii="Times New Roman"/>
                <w:b w:val="false"/>
                <w:i w:val="false"/>
                <w:color w:val="000000"/>
                <w:sz w:val="20"/>
              </w:rPr>
              <w:t>ә</w:t>
            </w:r>
            <w:r>
              <w:rPr>
                <w:rFonts w:ascii="Times New Roman"/>
                <w:b w:val="false"/>
                <w:i w:val="false"/>
                <w:color w:val="000000"/>
                <w:sz w:val="20"/>
              </w:rPr>
              <w:t>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338269</w:t>
            </w:r>
          </w:p>
        </w:tc>
      </w:tr>
      <w:tr>
        <w:trPr>
          <w:trHeight w:val="4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7801</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w:t>
            </w:r>
            <w:r>
              <w:rPr>
                <w:rFonts w:ascii="Times New Roman"/>
                <w:b w:val="false"/>
                <w:i w:val="false"/>
                <w:color w:val="000000"/>
                <w:sz w:val="20"/>
              </w:rPr>
              <w:t>қ</w:t>
            </w:r>
            <w:r>
              <w:rPr>
                <w:rFonts w:ascii="Times New Roman"/>
                <w:b w:val="false"/>
                <w:i w:val="false"/>
                <w:color w:val="000000"/>
                <w:sz w:val="20"/>
              </w:rPr>
              <w:t xml:space="preserve">тауды </w:t>
            </w:r>
            <w:r>
              <w:rPr>
                <w:rFonts w:ascii="Times New Roman"/>
                <w:b w:val="false"/>
                <w:i w:val="false"/>
                <w:color w:val="000000"/>
                <w:sz w:val="20"/>
              </w:rPr>
              <w:t>ұ</w:t>
            </w:r>
            <w:r>
              <w:rPr>
                <w:rFonts w:ascii="Times New Roman"/>
                <w:b w:val="false"/>
                <w:i w:val="false"/>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4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130262</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 етуі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4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коммуналды</w:t>
            </w:r>
            <w:r>
              <w:rPr>
                <w:rFonts w:ascii="Times New Roman"/>
                <w:b w:val="false"/>
                <w:i w:val="false"/>
                <w:color w:val="000000"/>
                <w:sz w:val="20"/>
              </w:rPr>
              <w:t>қ</w:t>
            </w:r>
            <w:r>
              <w:rPr>
                <w:rFonts w:ascii="Times New Roman"/>
                <w:b w:val="false"/>
                <w:i w:val="false"/>
                <w:color w:val="000000"/>
                <w:sz w:val="20"/>
              </w:rPr>
              <w:t xml:space="preserve"> меншігіндегі жылу ж</w:t>
            </w:r>
            <w:r>
              <w:rPr>
                <w:rFonts w:ascii="Times New Roman"/>
                <w:b w:val="false"/>
                <w:i w:val="false"/>
                <w:color w:val="000000"/>
                <w:sz w:val="20"/>
              </w:rPr>
              <w:t>ү</w:t>
            </w:r>
            <w:r>
              <w:rPr>
                <w:rFonts w:ascii="Times New Roman"/>
                <w:b w:val="false"/>
                <w:i w:val="false"/>
                <w:color w:val="000000"/>
                <w:sz w:val="20"/>
              </w:rPr>
              <w:t xml:space="preserve">йелерін </w:t>
            </w:r>
            <w:r>
              <w:rPr>
                <w:rFonts w:ascii="Times New Roman"/>
                <w:b w:val="false"/>
                <w:i w:val="false"/>
                <w:color w:val="000000"/>
                <w:sz w:val="20"/>
              </w:rPr>
              <w:t>қ</w:t>
            </w:r>
            <w:r>
              <w:rPr>
                <w:rFonts w:ascii="Times New Roman"/>
                <w:b w:val="false"/>
                <w:i w:val="false"/>
                <w:color w:val="000000"/>
                <w:sz w:val="20"/>
              </w:rPr>
              <w:t xml:space="preserve">олдануды </w:t>
            </w:r>
            <w:r>
              <w:rPr>
                <w:rFonts w:ascii="Times New Roman"/>
                <w:b w:val="false"/>
                <w:i w:val="false"/>
                <w:color w:val="000000"/>
                <w:sz w:val="20"/>
              </w:rPr>
              <w:t>ұ</w:t>
            </w:r>
            <w:r>
              <w:rPr>
                <w:rFonts w:ascii="Times New Roman"/>
                <w:b w:val="false"/>
                <w:i w:val="false"/>
                <w:color w:val="000000"/>
                <w:sz w:val="20"/>
              </w:rPr>
              <w:t>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кадрларды </w:t>
            </w:r>
            <w:r>
              <w:rPr>
                <w:rFonts w:ascii="Times New Roman"/>
                <w:b w:val="false"/>
                <w:i w:val="false"/>
                <w:color w:val="000000"/>
                <w:sz w:val="20"/>
              </w:rPr>
              <w:t>қ</w:t>
            </w:r>
            <w:r>
              <w:rPr>
                <w:rFonts w:ascii="Times New Roman"/>
                <w:b w:val="false"/>
                <w:i w:val="false"/>
                <w:color w:val="000000"/>
                <w:sz w:val="20"/>
              </w:rPr>
              <w:t>айта даярлау стратегиясын іске асыру ше</w:t>
            </w:r>
            <w:r>
              <w:rPr>
                <w:rFonts w:ascii="Times New Roman"/>
                <w:b w:val="false"/>
                <w:i w:val="false"/>
                <w:color w:val="000000"/>
                <w:sz w:val="20"/>
              </w:rPr>
              <w:t>ң</w:t>
            </w:r>
            <w:r>
              <w:rPr>
                <w:rFonts w:ascii="Times New Roman"/>
                <w:b w:val="false"/>
                <w:i w:val="false"/>
                <w:color w:val="000000"/>
                <w:sz w:val="20"/>
              </w:rPr>
              <w:t>берінде инженерлік коммуникациялы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рылымды дамыту ж</w:t>
            </w:r>
            <w:r>
              <w:rPr>
                <w:rFonts w:ascii="Times New Roman"/>
                <w:b w:val="false"/>
                <w:i w:val="false"/>
                <w:color w:val="000000"/>
                <w:sz w:val="20"/>
              </w:rPr>
              <w:t>ә</w:t>
            </w:r>
            <w:r>
              <w:rPr>
                <w:rFonts w:ascii="Times New Roman"/>
                <w:b w:val="false"/>
                <w:i w:val="false"/>
                <w:color w:val="000000"/>
                <w:sz w:val="20"/>
              </w:rPr>
              <w:t>не  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111378</w:t>
            </w:r>
          </w:p>
        </w:tc>
      </w:tr>
      <w:tr>
        <w:trPr>
          <w:trHeight w:val="4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200206</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200206</w:t>
            </w:r>
          </w:p>
        </w:tc>
      </w:tr>
      <w:tr>
        <w:trPr>
          <w:trHeight w:val="4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w:t>
            </w:r>
            <w:r>
              <w:rPr>
                <w:rFonts w:ascii="Times New Roman"/>
                <w:b w:val="false"/>
                <w:i/>
                <w:color w:val="000000"/>
                <w:sz w:val="20"/>
              </w:rPr>
              <w:t>ө</w:t>
            </w:r>
            <w:r>
              <w:rPr>
                <w:rFonts w:ascii="Times New Roman"/>
                <w:b w:val="false"/>
                <w:i/>
                <w:color w:val="000000"/>
                <w:sz w:val="20"/>
              </w:rPr>
              <w:t>ркейту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20768</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20768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w:t>
            </w:r>
            <w:r>
              <w:rPr>
                <w:rFonts w:ascii="Times New Roman"/>
                <w:b w:val="false"/>
                <w:i w:val="false"/>
                <w:color w:val="000000"/>
                <w:sz w:val="20"/>
              </w:rPr>
              <w:t>ө</w:t>
            </w:r>
            <w:r>
              <w:rPr>
                <w:rFonts w:ascii="Times New Roman"/>
                <w:b w:val="false"/>
                <w:i w:val="false"/>
                <w:color w:val="000000"/>
                <w:sz w:val="20"/>
              </w:rPr>
              <w:t>галдандыру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4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спорт, туризм ж</w:t>
            </w:r>
            <w:r>
              <w:rPr>
                <w:rFonts w:ascii="Times New Roman"/>
                <w:b w:val="false"/>
                <w:i/>
                <w:color w:val="000000"/>
                <w:sz w:val="20"/>
              </w:rPr>
              <w:t>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істiк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78832</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ызмет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34643</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34643</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ткiзу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 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 </w:t>
            </w:r>
            <w:r>
              <w:rPr>
                <w:rFonts w:ascii="Times New Roman"/>
                <w:b w:val="false"/>
                <w:i w:val="false"/>
                <w:color w:val="000000"/>
                <w:sz w:val="20"/>
              </w:rPr>
              <w:t>қ</w:t>
            </w:r>
            <w:r>
              <w:rPr>
                <w:rFonts w:ascii="Times New Roman"/>
                <w:b w:val="false"/>
                <w:i w:val="false"/>
                <w:color w:val="000000"/>
                <w:sz w:val="20"/>
              </w:rPr>
              <w:t>атысуы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iстiк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31171</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23114</w:t>
            </w:r>
          </w:p>
        </w:tc>
      </w:tr>
      <w:tr>
        <w:trPr>
          <w:trHeight w:val="4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кiтапханаларды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iстеуi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8057</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w:t>
            </w:r>
            <w:r>
              <w:rPr>
                <w:rFonts w:ascii="Times New Roman"/>
                <w:b w:val="false"/>
                <w:i w:val="false"/>
                <w:color w:val="000000"/>
                <w:sz w:val="20"/>
              </w:rPr>
              <w:t>қ</w:t>
            </w:r>
            <w:r>
              <w:rPr>
                <w:rFonts w:ascii="Times New Roman"/>
                <w:b w:val="false"/>
                <w:i w:val="false"/>
                <w:color w:val="000000"/>
                <w:sz w:val="20"/>
              </w:rPr>
              <w:t>ылы мемлекеттік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саясатты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спорт, туризм ж</w:t>
            </w:r>
            <w:r>
              <w:rPr>
                <w:rFonts w:ascii="Times New Roman"/>
                <w:b w:val="false"/>
                <w:i/>
                <w:color w:val="000000"/>
                <w:sz w:val="20"/>
              </w:rPr>
              <w:t>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 xml:space="preserve">iстiктi </w:t>
            </w:r>
            <w:r>
              <w:rPr>
                <w:rFonts w:ascii="Times New Roman"/>
                <w:b w:val="false"/>
                <w:i/>
                <w:color w:val="000000"/>
                <w:sz w:val="20"/>
              </w:rPr>
              <w:t>ұ</w:t>
            </w:r>
            <w:r>
              <w:rPr>
                <w:rFonts w:ascii="Times New Roman"/>
                <w:b w:val="false"/>
                <w:i/>
                <w:color w:val="000000"/>
                <w:sz w:val="20"/>
              </w:rPr>
              <w:t>йымдастыру ж</w:t>
            </w:r>
            <w:r>
              <w:rPr>
                <w:rFonts w:ascii="Times New Roman"/>
                <w:b w:val="false"/>
                <w:i/>
                <w:color w:val="000000"/>
                <w:sz w:val="20"/>
              </w:rPr>
              <w:t>ө</w:t>
            </w:r>
            <w:r>
              <w:rPr>
                <w:rFonts w:ascii="Times New Roman"/>
                <w:b w:val="false"/>
                <w:i/>
                <w:color w:val="000000"/>
                <w:sz w:val="20"/>
              </w:rPr>
              <w:t xml:space="preserve">нiндегi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12018</w:t>
            </w:r>
          </w:p>
        </w:tc>
      </w:tr>
      <w:tr>
        <w:trPr>
          <w:trHeight w:val="4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3950</w:t>
            </w:r>
          </w:p>
        </w:tc>
      </w:tr>
      <w:tr>
        <w:trPr>
          <w:trHeight w:val="5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ішкі саясат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4634</w:t>
            </w:r>
          </w:p>
        </w:tc>
      </w:tr>
      <w:tr>
        <w:trPr>
          <w:trHeight w:val="9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а</w:t>
            </w:r>
            <w:r>
              <w:rPr>
                <w:rFonts w:ascii="Times New Roman"/>
                <w:b w:val="false"/>
                <w:i w:val="false"/>
                <w:color w:val="000000"/>
                <w:sz w:val="20"/>
              </w:rPr>
              <w:t>қ</w:t>
            </w:r>
            <w:r>
              <w:rPr>
                <w:rFonts w:ascii="Times New Roman"/>
                <w:b w:val="false"/>
                <w:i w:val="false"/>
                <w:color w:val="000000"/>
                <w:sz w:val="20"/>
              </w:rPr>
              <w:t>парат, мемлекеттілікті ны</w:t>
            </w:r>
            <w:r>
              <w:rPr>
                <w:rFonts w:ascii="Times New Roman"/>
                <w:b w:val="false"/>
                <w:i w:val="false"/>
                <w:color w:val="000000"/>
                <w:sz w:val="20"/>
              </w:rPr>
              <w:t>ғ</w:t>
            </w:r>
            <w:r>
              <w:rPr>
                <w:rFonts w:ascii="Times New Roman"/>
                <w:b w:val="false"/>
                <w:i w:val="false"/>
                <w:color w:val="000000"/>
                <w:sz w:val="20"/>
              </w:rPr>
              <w:t>айту ж</w:t>
            </w:r>
            <w:r>
              <w:rPr>
                <w:rFonts w:ascii="Times New Roman"/>
                <w:b w:val="false"/>
                <w:i w:val="false"/>
                <w:color w:val="000000"/>
                <w:sz w:val="20"/>
              </w:rPr>
              <w:t>ә</w:t>
            </w:r>
            <w:r>
              <w:rPr>
                <w:rFonts w:ascii="Times New Roman"/>
                <w:b w:val="false"/>
                <w:i w:val="false"/>
                <w:color w:val="000000"/>
                <w:sz w:val="20"/>
              </w:rPr>
              <w:t>не азаматтарды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 xml:space="preserve">леуметтік сенімділігін </w:t>
            </w:r>
            <w:r>
              <w:rPr>
                <w:rFonts w:ascii="Times New Roman"/>
                <w:b w:val="false"/>
                <w:i w:val="false"/>
                <w:color w:val="000000"/>
                <w:sz w:val="20"/>
              </w:rPr>
              <w:t>қ</w:t>
            </w:r>
            <w:r>
              <w:rPr>
                <w:rFonts w:ascii="Times New Roman"/>
                <w:b w:val="false"/>
                <w:i w:val="false"/>
                <w:color w:val="000000"/>
                <w:sz w:val="20"/>
              </w:rPr>
              <w:t>алыптастыру саласында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 ба</w:t>
            </w:r>
            <w:r>
              <w:rPr>
                <w:rFonts w:ascii="Times New Roman"/>
                <w:b w:val="false"/>
                <w:i w:val="false"/>
                <w:color w:val="000000"/>
                <w:sz w:val="20"/>
              </w:rPr>
              <w:t>ғ</w:t>
            </w:r>
            <w:r>
              <w:rPr>
                <w:rFonts w:ascii="Times New Roman"/>
                <w:b w:val="false"/>
                <w:i w:val="false"/>
                <w:color w:val="000000"/>
                <w:sz w:val="20"/>
              </w:rPr>
              <w:t>дарламаларды iске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3434</w:t>
            </w:r>
          </w:p>
        </w:tc>
      </w:tr>
      <w:tr>
        <w:trPr>
          <w:trHeight w:val="6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 xml:space="preserve">ы,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 xml:space="preserve">тар,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 ж</w:t>
            </w:r>
            <w:r>
              <w:rPr>
                <w:rFonts w:ascii="Times New Roman"/>
                <w:b w:val="false"/>
                <w:i/>
                <w:color w:val="000000"/>
                <w:sz w:val="20"/>
              </w:rPr>
              <w:t>ә</w:t>
            </w:r>
            <w:r>
              <w:rPr>
                <w:rFonts w:ascii="Times New Roman"/>
                <w:b w:val="false"/>
                <w:i/>
                <w:color w:val="000000"/>
                <w:sz w:val="20"/>
              </w:rPr>
              <w:t>не жануарлар д</w:t>
            </w:r>
            <w:r>
              <w:rPr>
                <w:rFonts w:ascii="Times New Roman"/>
                <w:b w:val="false"/>
                <w:i/>
                <w:color w:val="000000"/>
                <w:sz w:val="20"/>
              </w:rPr>
              <w:t>ү</w:t>
            </w:r>
            <w:r>
              <w:rPr>
                <w:rFonts w:ascii="Times New Roman"/>
                <w:b w:val="false"/>
                <w:i/>
                <w:color w:val="000000"/>
                <w:sz w:val="20"/>
              </w:rPr>
              <w:t xml:space="preserve">ниесін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жер </w:t>
            </w:r>
            <w:r>
              <w:rPr>
                <w:rFonts w:ascii="Times New Roman"/>
                <w:b w:val="false"/>
                <w:i/>
                <w:color w:val="000000"/>
                <w:sz w:val="20"/>
              </w:rPr>
              <w:t>қ</w:t>
            </w:r>
            <w:r>
              <w:rPr>
                <w:rFonts w:ascii="Times New Roman"/>
                <w:b w:val="false"/>
                <w:i/>
                <w:color w:val="000000"/>
                <w:sz w:val="20"/>
              </w:rPr>
              <w:t>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725224</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17392</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 берілетін нысаналы трансферттер есебінен ауылды</w:t>
            </w:r>
            <w:r>
              <w:rPr>
                <w:rFonts w:ascii="Times New Roman"/>
                <w:b w:val="false"/>
                <w:i w:val="false"/>
                <w:color w:val="000000"/>
                <w:sz w:val="20"/>
              </w:rPr>
              <w:t>қ</w:t>
            </w:r>
            <w:r>
              <w:rPr>
                <w:rFonts w:ascii="Times New Roman"/>
                <w:b w:val="false"/>
                <w:i w:val="false"/>
                <w:color w:val="000000"/>
                <w:sz w:val="20"/>
              </w:rPr>
              <w:t xml:space="preserve"> елді мекендер саласыны</w:t>
            </w:r>
            <w:r>
              <w:rPr>
                <w:rFonts w:ascii="Times New Roman"/>
                <w:b w:val="false"/>
                <w:i w:val="false"/>
                <w:color w:val="000000"/>
                <w:sz w:val="20"/>
              </w:rPr>
              <w:t>ң</w:t>
            </w:r>
            <w:r>
              <w:rPr>
                <w:rFonts w:ascii="Times New Roman"/>
                <w:b w:val="false"/>
                <w:i w:val="false"/>
                <w:color w:val="000000"/>
                <w:sz w:val="20"/>
              </w:rPr>
              <w:t xml:space="preserve"> мамандарын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олдау шараларын іске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w:t>
            </w:r>
            <w:r>
              <w:rPr>
                <w:rFonts w:ascii="Times New Roman"/>
                <w:b/>
                <w:i w:val="false"/>
                <w:color w:val="000000"/>
                <w:sz w:val="20"/>
              </w:rPr>
              <w:t>ғ</w:t>
            </w:r>
            <w:r>
              <w:rPr>
                <w:rFonts w:ascii="Times New Roman"/>
                <w:b/>
                <w:i w:val="false"/>
                <w:color w:val="000000"/>
                <w:sz w:val="20"/>
              </w:rPr>
              <w:t>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7521</w:t>
            </w:r>
          </w:p>
        </w:tc>
      </w:tr>
      <w:tr>
        <w:trPr>
          <w:trHeight w:val="5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w:t>
            </w:r>
            <w:r>
              <w:rPr>
                <w:rFonts w:ascii="Times New Roman"/>
                <w:b w:val="false"/>
                <w:i w:val="false"/>
                <w:color w:val="000000"/>
                <w:sz w:val="20"/>
              </w:rPr>
              <w:t>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 xml:space="preserve">ызметтер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ветеринария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3023</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w:t>
            </w:r>
            <w:r>
              <w:rPr>
                <w:rFonts w:ascii="Times New Roman"/>
                <w:b w:val="false"/>
                <w:i w:val="false"/>
                <w:color w:val="000000"/>
                <w:sz w:val="20"/>
              </w:rPr>
              <w:t>ң</w:t>
            </w:r>
            <w:r>
              <w:rPr>
                <w:rFonts w:ascii="Times New Roman"/>
                <w:b w:val="false"/>
                <w:i w:val="false"/>
                <w:color w:val="000000"/>
                <w:sz w:val="20"/>
              </w:rPr>
              <w:t>гейде ветеринария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4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w:t>
            </w:r>
            <w:r>
              <w:rPr>
                <w:rFonts w:ascii="Times New Roman"/>
                <w:b w:val="false"/>
                <w:i/>
                <w:color w:val="000000"/>
                <w:sz w:val="20"/>
              </w:rPr>
              <w:t>ғ</w:t>
            </w:r>
            <w:r>
              <w:rPr>
                <w:rFonts w:ascii="Times New Roman"/>
                <w:b w:val="false"/>
                <w:i/>
                <w:color w:val="000000"/>
                <w:sz w:val="20"/>
              </w:rPr>
              <w:t>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691287</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492742</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492742</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198545</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198545</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w:t>
            </w:r>
            <w:r>
              <w:rPr>
                <w:rFonts w:ascii="Times New Roman"/>
                <w:b w:val="false"/>
                <w:i/>
                <w:color w:val="000000"/>
                <w:sz w:val="20"/>
              </w:rPr>
              <w:t>қ</w:t>
            </w:r>
            <w:r>
              <w:rPr>
                <w:rFonts w:ascii="Times New Roman"/>
                <w:b w:val="false"/>
                <w:i/>
                <w:color w:val="000000"/>
                <w:sz w:val="20"/>
              </w:rPr>
              <w:t>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4456</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жер </w:t>
            </w:r>
            <w:r>
              <w:rPr>
                <w:rFonts w:ascii="Times New Roman"/>
                <w:b/>
                <w:i w:val="false"/>
                <w:color w:val="000000"/>
                <w:sz w:val="20"/>
              </w:rPr>
              <w:t>қ</w:t>
            </w:r>
            <w:r>
              <w:rPr>
                <w:rFonts w:ascii="Times New Roman"/>
                <w:b/>
                <w:i w:val="false"/>
                <w:color w:val="000000"/>
                <w:sz w:val="20"/>
              </w:rPr>
              <w:t>атынастары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4456</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 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4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мен жер </w:t>
            </w:r>
            <w:r>
              <w:rPr>
                <w:rFonts w:ascii="Times New Roman"/>
                <w:b w:val="false"/>
                <w:i/>
                <w:color w:val="000000"/>
                <w:sz w:val="20"/>
              </w:rPr>
              <w:t>қ</w:t>
            </w:r>
            <w:r>
              <w:rPr>
                <w:rFonts w:ascii="Times New Roman"/>
                <w:b w:val="false"/>
                <w:i/>
                <w:color w:val="000000"/>
                <w:sz w:val="20"/>
              </w:rPr>
              <w:t>атынастары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ауыл шаруашылы</w:t>
            </w:r>
            <w:r>
              <w:rPr>
                <w:rFonts w:ascii="Times New Roman"/>
                <w:b/>
                <w:i w:val="false"/>
                <w:color w:val="000000"/>
                <w:sz w:val="20"/>
              </w:rPr>
              <w:t>ғ</w:t>
            </w:r>
            <w:r>
              <w:rPr>
                <w:rFonts w:ascii="Times New Roman"/>
                <w:b/>
                <w:i w:val="false"/>
                <w:color w:val="000000"/>
                <w:sz w:val="20"/>
              </w:rPr>
              <w:t>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іс-шаралар ж</w:t>
            </w:r>
            <w:r>
              <w:rPr>
                <w:rFonts w:ascii="Times New Roman"/>
                <w:b w:val="false"/>
                <w:i w:val="false"/>
                <w:color w:val="000000"/>
                <w:sz w:val="20"/>
              </w:rPr>
              <w:t>ү</w:t>
            </w:r>
            <w:r>
              <w:rPr>
                <w:rFonts w:ascii="Times New Roman"/>
                <w:b w:val="false"/>
                <w:i w:val="false"/>
                <w:color w:val="000000"/>
                <w:sz w:val="20"/>
              </w:rPr>
              <w:t>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ветеринария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1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іс-шаралар ж</w:t>
            </w:r>
            <w:r>
              <w:rPr>
                <w:rFonts w:ascii="Times New Roman"/>
                <w:b w:val="false"/>
                <w:i w:val="false"/>
                <w:color w:val="000000"/>
                <w:sz w:val="20"/>
              </w:rPr>
              <w:t>ү</w:t>
            </w:r>
            <w:r>
              <w:rPr>
                <w:rFonts w:ascii="Times New Roman"/>
                <w:b w:val="false"/>
                <w:i w:val="false"/>
                <w:color w:val="000000"/>
                <w:sz w:val="20"/>
              </w:rPr>
              <w:t>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сіп, 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w:t>
            </w:r>
            <w:r>
              <w:rPr>
                <w:rFonts w:ascii="Times New Roman"/>
                <w:b w:val="false"/>
                <w:i/>
                <w:color w:val="000000"/>
                <w:sz w:val="20"/>
              </w:rPr>
              <w:t>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6086</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w:t>
            </w:r>
            <w:r>
              <w:rPr>
                <w:rFonts w:ascii="Times New Roman"/>
                <w:b w:val="false"/>
                <w:i/>
                <w:color w:val="000000"/>
                <w:sz w:val="20"/>
              </w:rPr>
              <w:t>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5338</w:t>
            </w:r>
          </w:p>
        </w:tc>
      </w:tr>
      <w:tr>
        <w:trPr>
          <w:trHeight w:val="13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 xml:space="preserve">рлыс, облыс </w:t>
            </w:r>
            <w:r>
              <w:rPr>
                <w:rFonts w:ascii="Times New Roman"/>
                <w:b w:val="false"/>
                <w:i w:val="false"/>
                <w:color w:val="000000"/>
                <w:sz w:val="20"/>
              </w:rPr>
              <w:t>қ</w:t>
            </w:r>
            <w:r>
              <w:rPr>
                <w:rFonts w:ascii="Times New Roman"/>
                <w:b w:val="false"/>
                <w:i w:val="false"/>
                <w:color w:val="000000"/>
                <w:sz w:val="20"/>
              </w:rPr>
              <w:t>алаларыны</w:t>
            </w:r>
            <w:r>
              <w:rPr>
                <w:rFonts w:ascii="Times New Roman"/>
                <w:b w:val="false"/>
                <w:i w:val="false"/>
                <w:color w:val="000000"/>
                <w:sz w:val="20"/>
              </w:rPr>
              <w:t>ң</w:t>
            </w:r>
            <w:r>
              <w:rPr>
                <w:rFonts w:ascii="Times New Roman"/>
                <w:b w:val="false"/>
                <w:i w:val="false"/>
                <w:color w:val="000000"/>
                <w:sz w:val="20"/>
              </w:rPr>
              <w:t>, аудандарыны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елді мекендеріні</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ә</w:t>
            </w:r>
            <w:r>
              <w:rPr>
                <w:rFonts w:ascii="Times New Roman"/>
                <w:b w:val="false"/>
                <w:i w:val="false"/>
                <w:color w:val="000000"/>
                <w:sz w:val="20"/>
              </w:rPr>
              <w:t>улеттік бейнесін жа</w:t>
            </w:r>
            <w:r>
              <w:rPr>
                <w:rFonts w:ascii="Times New Roman"/>
                <w:b w:val="false"/>
                <w:i w:val="false"/>
                <w:color w:val="000000"/>
                <w:sz w:val="20"/>
              </w:rPr>
              <w:t>қ</w:t>
            </w:r>
            <w:r>
              <w:rPr>
                <w:rFonts w:ascii="Times New Roman"/>
                <w:b w:val="false"/>
                <w:i w:val="false"/>
                <w:color w:val="000000"/>
                <w:sz w:val="20"/>
              </w:rPr>
              <w:t>сарту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ә</w:t>
            </w:r>
            <w:r>
              <w:rPr>
                <w:rFonts w:ascii="Times New Roman"/>
                <w:b w:val="false"/>
                <w:i w:val="false"/>
                <w:color w:val="000000"/>
                <w:sz w:val="20"/>
              </w:rPr>
              <w:t>не ауданны</w:t>
            </w:r>
            <w:r>
              <w:rPr>
                <w:rFonts w:ascii="Times New Roman"/>
                <w:b w:val="false"/>
                <w:i w:val="false"/>
                <w:color w:val="000000"/>
                <w:sz w:val="20"/>
              </w:rPr>
              <w:t>ң</w:t>
            </w:r>
            <w:r>
              <w:rPr>
                <w:rFonts w:ascii="Times New Roman"/>
                <w:b w:val="false"/>
                <w:i w:val="false"/>
                <w:color w:val="000000"/>
                <w:sz w:val="20"/>
              </w:rPr>
              <w:t xml:space="preserve"> (областы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аума</w:t>
            </w:r>
            <w:r>
              <w:rPr>
                <w:rFonts w:ascii="Times New Roman"/>
                <w:b w:val="false"/>
                <w:i w:val="false"/>
                <w:color w:val="000000"/>
                <w:sz w:val="20"/>
              </w:rPr>
              <w:t>ғ</w:t>
            </w:r>
            <w:r>
              <w:rPr>
                <w:rFonts w:ascii="Times New Roman"/>
                <w:b w:val="false"/>
                <w:i w:val="false"/>
                <w:color w:val="000000"/>
                <w:sz w:val="20"/>
              </w:rPr>
              <w:t>ын о</w:t>
            </w:r>
            <w:r>
              <w:rPr>
                <w:rFonts w:ascii="Times New Roman"/>
                <w:b w:val="false"/>
                <w:i w:val="false"/>
                <w:color w:val="000000"/>
                <w:sz w:val="20"/>
              </w:rPr>
              <w:t>ң</w:t>
            </w:r>
            <w:r>
              <w:rPr>
                <w:rFonts w:ascii="Times New Roman"/>
                <w:b w:val="false"/>
                <w:i w:val="false"/>
                <w:color w:val="000000"/>
                <w:sz w:val="20"/>
              </w:rPr>
              <w:t>тайла ж</w:t>
            </w:r>
            <w:r>
              <w:rPr>
                <w:rFonts w:ascii="Times New Roman"/>
                <w:b w:val="false"/>
                <w:i w:val="false"/>
                <w:color w:val="000000"/>
                <w:sz w:val="20"/>
              </w:rPr>
              <w:t>ә</w:t>
            </w:r>
            <w:r>
              <w:rPr>
                <w:rFonts w:ascii="Times New Roman"/>
                <w:b w:val="false"/>
                <w:i w:val="false"/>
                <w:color w:val="000000"/>
                <w:sz w:val="20"/>
              </w:rPr>
              <w:t xml:space="preserve">не тиімді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рлысты</w:t>
            </w:r>
            <w:r>
              <w:rPr>
                <w:rFonts w:ascii="Times New Roman"/>
                <w:b w:val="false"/>
                <w:i w:val="false"/>
                <w:color w:val="000000"/>
                <w:sz w:val="20"/>
              </w:rPr>
              <w:t>қ</w:t>
            </w:r>
            <w:r>
              <w:rPr>
                <w:rFonts w:ascii="Times New Roman"/>
                <w:b w:val="false"/>
                <w:i w:val="false"/>
                <w:color w:val="000000"/>
                <w:sz w:val="20"/>
              </w:rPr>
              <w:t xml:space="preserve"> игеруді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 xml:space="preserve">ызметтер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 xml:space="preserve">гейде </w:t>
            </w:r>
            <w:r>
              <w:rPr>
                <w:rFonts w:ascii="Times New Roman"/>
                <w:b w:val="false"/>
                <w:i w:val="false"/>
                <w:color w:val="000000"/>
                <w:sz w:val="20"/>
              </w:rPr>
              <w:t>құ</w:t>
            </w:r>
            <w:r>
              <w:rPr>
                <w:rFonts w:ascii="Times New Roman"/>
                <w:b w:val="false"/>
                <w:i w:val="false"/>
                <w:color w:val="000000"/>
                <w:sz w:val="20"/>
              </w:rPr>
              <w:t>рылыс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с</w:t>
            </w:r>
            <w:r>
              <w:rPr>
                <w:rFonts w:ascii="Times New Roman"/>
                <w:b/>
                <w:i w:val="false"/>
                <w:color w:val="000000"/>
                <w:sz w:val="20"/>
              </w:rPr>
              <w:t>ә</w:t>
            </w:r>
            <w:r>
              <w:rPr>
                <w:rFonts w:ascii="Times New Roman"/>
                <w:b/>
                <w:i w:val="false"/>
                <w:color w:val="000000"/>
                <w:sz w:val="20"/>
              </w:rPr>
              <w:t>улет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r>
      <w:tr>
        <w:trPr>
          <w:trHeight w:val="5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w:t>
            </w:r>
            <w:r>
              <w:rPr>
                <w:rFonts w:ascii="Times New Roman"/>
                <w:b w:val="false"/>
                <w:i/>
                <w:color w:val="000000"/>
                <w:sz w:val="20"/>
              </w:rPr>
              <w:t>ә</w:t>
            </w:r>
            <w:r>
              <w:rPr>
                <w:rFonts w:ascii="Times New Roman"/>
                <w:b w:val="false"/>
                <w:i/>
                <w:color w:val="000000"/>
                <w:sz w:val="20"/>
              </w:rPr>
              <w:t>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w:t>
            </w:r>
            <w:r>
              <w:rPr>
                <w:rFonts w:ascii="Times New Roman"/>
                <w:b w:val="false"/>
                <w:i/>
                <w:color w:val="000000"/>
                <w:sz w:val="20"/>
              </w:rPr>
              <w:t>ө</w:t>
            </w:r>
            <w:r>
              <w:rPr>
                <w:rFonts w:ascii="Times New Roman"/>
                <w:b w:val="false"/>
                <w:i/>
                <w:color w:val="000000"/>
                <w:sz w:val="20"/>
              </w:rPr>
              <w:t>лiгi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5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 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10964</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ә</w:t>
            </w:r>
            <w:r>
              <w:rPr>
                <w:rFonts w:ascii="Times New Roman"/>
                <w:b w:val="false"/>
                <w:i/>
                <w:color w:val="000000"/>
                <w:sz w:val="20"/>
              </w:rPr>
              <w:t xml:space="preserve">сiпкерлiк </w:t>
            </w:r>
            <w:r>
              <w:rPr>
                <w:rFonts w:ascii="Times New Roman"/>
                <w:b w:val="false"/>
                <w:i/>
                <w:color w:val="000000"/>
                <w:sz w:val="20"/>
              </w:rPr>
              <w:t>қ</w:t>
            </w:r>
            <w:r>
              <w:rPr>
                <w:rFonts w:ascii="Times New Roman"/>
                <w:b w:val="false"/>
                <w:i/>
                <w:color w:val="000000"/>
                <w:sz w:val="20"/>
              </w:rPr>
              <w:t xml:space="preserve">ызметтi </w:t>
            </w:r>
            <w:r>
              <w:rPr>
                <w:rFonts w:ascii="Times New Roman"/>
                <w:b w:val="false"/>
                <w:i/>
                <w:color w:val="000000"/>
                <w:sz w:val="20"/>
              </w:rPr>
              <w:t>қ</w:t>
            </w:r>
            <w:r>
              <w:rPr>
                <w:rFonts w:ascii="Times New Roman"/>
                <w:b w:val="false"/>
                <w:i/>
                <w:color w:val="000000"/>
                <w:sz w:val="20"/>
              </w:rPr>
              <w:t>олдау ж</w:t>
            </w:r>
            <w:r>
              <w:rPr>
                <w:rFonts w:ascii="Times New Roman"/>
                <w:b w:val="false"/>
                <w:i/>
                <w:color w:val="000000"/>
                <w:sz w:val="20"/>
              </w:rPr>
              <w:t>ә</w:t>
            </w:r>
            <w:r>
              <w:rPr>
                <w:rFonts w:ascii="Times New Roman"/>
                <w:b w:val="false"/>
                <w:i/>
                <w:color w:val="000000"/>
                <w:sz w:val="20"/>
              </w:rPr>
              <w:t>не б</w:t>
            </w:r>
            <w:r>
              <w:rPr>
                <w:rFonts w:ascii="Times New Roman"/>
                <w:b w:val="false"/>
                <w:i/>
                <w:color w:val="000000"/>
                <w:sz w:val="20"/>
              </w:rPr>
              <w:t>ә</w:t>
            </w:r>
            <w:r>
              <w:rPr>
                <w:rFonts w:ascii="Times New Roman"/>
                <w:b w:val="false"/>
                <w:i/>
                <w:color w:val="000000"/>
                <w:sz w:val="20"/>
              </w:rPr>
              <w:t xml:space="preserve">секелестікті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4491</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сіпкерлік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4491</w:t>
            </w:r>
          </w:p>
        </w:tc>
      </w:tr>
      <w:tr>
        <w:trPr>
          <w:trHeight w:val="5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 xml:space="preserve">сіпкерлік пен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6473</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r>
              <w:rPr>
                <w:rFonts w:ascii="Times New Roman"/>
                <w:b/>
                <w:i w:val="false"/>
                <w:color w:val="000000"/>
                <w:sz w:val="20"/>
              </w:rPr>
              <w:t>,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4973</w:t>
            </w:r>
          </w:p>
        </w:tc>
      </w:tr>
      <w:tr>
        <w:trPr>
          <w:trHeight w:val="79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72075,6</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72075,6</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72075,6</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w:t>
            </w:r>
            <w:r>
              <w:rPr>
                <w:rFonts w:ascii="Times New Roman"/>
                <w:b w:val="false"/>
                <w:i w:val="false"/>
                <w:color w:val="000000"/>
                <w:sz w:val="20"/>
              </w:rPr>
              <w:t>ғ</w:t>
            </w:r>
            <w:r>
              <w:rPr>
                <w:rFonts w:ascii="Times New Roman"/>
                <w:b w:val="false"/>
                <w:i w:val="false"/>
                <w:color w:val="000000"/>
                <w:sz w:val="20"/>
              </w:rPr>
              <w:t>ан (толы</w:t>
            </w:r>
            <w:r>
              <w:rPr>
                <w:rFonts w:ascii="Times New Roman"/>
                <w:b w:val="false"/>
                <w:i w:val="false"/>
                <w:color w:val="000000"/>
                <w:sz w:val="20"/>
              </w:rPr>
              <w:t>қ</w:t>
            </w:r>
            <w:r>
              <w:rPr>
                <w:rFonts w:ascii="Times New Roman"/>
                <w:b w:val="false"/>
                <w:i w:val="false"/>
                <w:color w:val="000000"/>
                <w:sz w:val="20"/>
              </w:rPr>
              <w:t xml:space="preserve"> пайдаланылма</w:t>
            </w:r>
            <w:r>
              <w:rPr>
                <w:rFonts w:ascii="Times New Roman"/>
                <w:b w:val="false"/>
                <w:i w:val="false"/>
                <w:color w:val="000000"/>
                <w:sz w:val="20"/>
              </w:rPr>
              <w:t>ғ</w:t>
            </w:r>
            <w:r>
              <w:rPr>
                <w:rFonts w:ascii="Times New Roman"/>
                <w:b w:val="false"/>
                <w:i w:val="false"/>
                <w:color w:val="000000"/>
                <w:sz w:val="20"/>
              </w:rPr>
              <w:t xml:space="preserve">ан) трансферттерді </w:t>
            </w:r>
            <w:r>
              <w:rPr>
                <w:rFonts w:ascii="Times New Roman"/>
                <w:b w:val="false"/>
                <w:i w:val="false"/>
                <w:color w:val="000000"/>
                <w:sz w:val="20"/>
              </w:rPr>
              <w:t>қ</w:t>
            </w:r>
            <w:r>
              <w:rPr>
                <w:rFonts w:ascii="Times New Roman"/>
                <w:b w:val="false"/>
                <w:i w:val="false"/>
                <w:color w:val="000000"/>
                <w:sz w:val="20"/>
              </w:rPr>
              <w:t>айтару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 xml:space="preserve">леу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ө</w:t>
            </w:r>
            <w:r>
              <w:rPr>
                <w:rFonts w:ascii="Times New Roman"/>
                <w:b w:val="false"/>
                <w:i w:val="false"/>
                <w:color w:val="000000"/>
                <w:sz w:val="20"/>
              </w:rPr>
              <w:t>згеруіне байланысты жо</w:t>
            </w:r>
            <w:r>
              <w:rPr>
                <w:rFonts w:ascii="Times New Roman"/>
                <w:b w:val="false"/>
                <w:i w:val="false"/>
                <w:color w:val="000000"/>
                <w:sz w:val="20"/>
              </w:rPr>
              <w:t>ғ</w:t>
            </w:r>
            <w:r>
              <w:rPr>
                <w:rFonts w:ascii="Times New Roman"/>
                <w:b w:val="false"/>
                <w:i w:val="false"/>
                <w:color w:val="000000"/>
                <w:sz w:val="20"/>
              </w:rPr>
              <w:t>ары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 бюджеттерге берлетін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72071</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Таза бюджеттiк кредит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7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ғ</w:t>
            </w:r>
            <w:r>
              <w:rPr>
                <w:rFonts w:ascii="Times New Roman"/>
                <w:b w:val="false"/>
                <w:i/>
                <w:color w:val="000000"/>
                <w:sz w:val="20"/>
              </w:rPr>
              <w:t xml:space="preserve">ы,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 xml:space="preserve">тар,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 ж</w:t>
            </w:r>
            <w:r>
              <w:rPr>
                <w:rFonts w:ascii="Times New Roman"/>
                <w:b w:val="false"/>
                <w:i/>
                <w:color w:val="000000"/>
                <w:sz w:val="20"/>
              </w:rPr>
              <w:t>ә</w:t>
            </w:r>
            <w:r>
              <w:rPr>
                <w:rFonts w:ascii="Times New Roman"/>
                <w:b w:val="false"/>
                <w:i/>
                <w:color w:val="000000"/>
                <w:sz w:val="20"/>
              </w:rPr>
              <w:t>не жануарлар д</w:t>
            </w:r>
            <w:r>
              <w:rPr>
                <w:rFonts w:ascii="Times New Roman"/>
                <w:b w:val="false"/>
                <w:i/>
                <w:color w:val="000000"/>
                <w:sz w:val="20"/>
              </w:rPr>
              <w:t>ү</w:t>
            </w:r>
            <w:r>
              <w:rPr>
                <w:rFonts w:ascii="Times New Roman"/>
                <w:b w:val="false"/>
                <w:i/>
                <w:color w:val="000000"/>
                <w:sz w:val="20"/>
              </w:rPr>
              <w:t xml:space="preserve">ниесін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жер </w:t>
            </w:r>
            <w:r>
              <w:rPr>
                <w:rFonts w:ascii="Times New Roman"/>
                <w:b w:val="false"/>
                <w:i/>
                <w:color w:val="000000"/>
                <w:sz w:val="20"/>
              </w:rPr>
              <w:t>қ</w:t>
            </w:r>
            <w:r>
              <w:rPr>
                <w:rFonts w:ascii="Times New Roman"/>
                <w:b w:val="false"/>
                <w:i/>
                <w:color w:val="000000"/>
                <w:sz w:val="20"/>
              </w:rPr>
              <w:t>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w:t>
            </w:r>
            <w:r>
              <w:rPr>
                <w:rFonts w:ascii="Times New Roman"/>
                <w:b w:val="false"/>
                <w:i/>
                <w:color w:val="000000"/>
                <w:sz w:val="20"/>
              </w:rPr>
              <w:t>ғ</w:t>
            </w:r>
            <w:r>
              <w:rPr>
                <w:rFonts w:ascii="Times New Roman"/>
                <w:b w:val="false"/>
                <w:i/>
                <w:color w:val="000000"/>
                <w:sz w:val="20"/>
              </w:rPr>
              <w:t>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елді мекендерді</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леуметтік саласыны</w:t>
            </w:r>
            <w:r>
              <w:rPr>
                <w:rFonts w:ascii="Times New Roman"/>
                <w:b w:val="false"/>
                <w:i w:val="false"/>
                <w:color w:val="000000"/>
                <w:sz w:val="20"/>
              </w:rPr>
              <w:t>ң</w:t>
            </w:r>
            <w:r>
              <w:rPr>
                <w:rFonts w:ascii="Times New Roman"/>
                <w:b w:val="false"/>
                <w:i w:val="false"/>
                <w:color w:val="000000"/>
                <w:sz w:val="20"/>
              </w:rPr>
              <w:t xml:space="preserve"> мамандарын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 xml:space="preserve">олдау шараларын іске асыру </w:t>
            </w:r>
            <w:r>
              <w:rPr>
                <w:rFonts w:ascii="Times New Roman"/>
                <w:b w:val="false"/>
                <w:i w:val="false"/>
                <w:color w:val="000000"/>
                <w:sz w:val="20"/>
              </w:rPr>
              <w:t>ү</w:t>
            </w:r>
            <w:r>
              <w:rPr>
                <w:rFonts w:ascii="Times New Roman"/>
                <w:b w:val="false"/>
                <w:i w:val="false"/>
                <w:color w:val="000000"/>
                <w:sz w:val="20"/>
              </w:rPr>
              <w:t>шін 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IV. Каржы активтерiмен жасалатын операциялар бойынша сальдо: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rPr>
                <w:rFonts w:ascii="Times New Roman"/>
                <w:b/>
                <w:i w:val="false"/>
                <w:color w:val="000000"/>
                <w:sz w:val="20"/>
              </w:rPr>
              <w:t>қ</w:t>
            </w:r>
            <w:r>
              <w:rPr>
                <w:rFonts w:ascii="Times New Roman"/>
                <w:b/>
                <w:i w:val="false"/>
                <w:color w:val="000000"/>
                <w:sz w:val="20"/>
              </w:rPr>
              <w:t>аржы активтерiн сатудан т</w:t>
            </w:r>
            <w:r>
              <w:rPr>
                <w:rFonts w:ascii="Times New Roman"/>
                <w:b/>
                <w:i w:val="false"/>
                <w:color w:val="000000"/>
                <w:sz w:val="20"/>
              </w:rPr>
              <w:t>ү</w:t>
            </w:r>
            <w:r>
              <w:rPr>
                <w:rFonts w:ascii="Times New Roman"/>
                <w:b/>
                <w:i w:val="false"/>
                <w:color w:val="000000"/>
                <w:sz w:val="20"/>
              </w:rPr>
              <w:t>сетiн т</w:t>
            </w:r>
            <w:r>
              <w:rPr>
                <w:rFonts w:ascii="Times New Roman"/>
                <w:b/>
                <w:i w:val="false"/>
                <w:color w:val="000000"/>
                <w:sz w:val="20"/>
              </w:rPr>
              <w:t>ү</w:t>
            </w:r>
            <w:r>
              <w:rPr>
                <w:rFonts w:ascii="Times New Roman"/>
                <w:b/>
                <w:i w:val="false"/>
                <w:color w:val="000000"/>
                <w:sz w:val="20"/>
              </w:rPr>
              <w:t>сiмдер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 тапшылы</w:t>
            </w:r>
            <w:r>
              <w:rPr>
                <w:rFonts w:ascii="Times New Roman"/>
                <w:b w:val="false"/>
                <w:i/>
                <w:color w:val="000000"/>
                <w:sz w:val="20"/>
              </w:rPr>
              <w:t>ғ</w:t>
            </w:r>
            <w:r>
              <w:rPr>
                <w:rFonts w:ascii="Times New Roman"/>
                <w:b w:val="false"/>
                <w:i/>
                <w:color w:val="000000"/>
                <w:sz w:val="20"/>
              </w:rPr>
              <w:t>ы (профицитi)</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тапшылы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аржыландыру (профицитiн пайдалану)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593"/>
        <w:gridCol w:w="7793"/>
        <w:gridCol w:w="19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Мемлектішілік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62"/>
        <w:gridCol w:w="667"/>
        <w:gridCol w:w="625"/>
        <w:gridCol w:w="7304"/>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Жылға жиынтығы</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борышың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29"/>
        <w:gridCol w:w="704"/>
        <w:gridCol w:w="7694"/>
        <w:gridCol w:w="203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41002,8</w:t>
            </w:r>
          </w:p>
        </w:tc>
      </w:tr>
      <w:tr>
        <w:trPr>
          <w:trHeight w:val="3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41002,8</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w:t>
      </w:r>
      <w:r>
        <w:br/>
      </w:r>
      <w:r>
        <w:rPr>
          <w:rFonts w:ascii="Times New Roman"/>
          <w:b w:val="false"/>
          <w:i w:val="false"/>
          <w:color w:val="000000"/>
          <w:sz w:val="28"/>
        </w:rPr>
        <w:t>
№ 189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бюджетте ауылдық</w:t>
      </w:r>
      <w:r>
        <w:br/>
      </w:r>
      <w:r>
        <w:rPr>
          <w:rFonts w:ascii="Times New Roman"/>
          <w:b/>
          <w:i w:val="false"/>
          <w:color w:val="000000"/>
        </w:rPr>
        <w:t>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573"/>
        <w:gridCol w:w="1493"/>
        <w:gridCol w:w="1553"/>
        <w:gridCol w:w="1713"/>
        <w:gridCol w:w="1113"/>
        <w:gridCol w:w="1513"/>
      </w:tblGrid>
      <w:tr>
        <w:trPr>
          <w:trHeight w:val="25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r>
      <w:tr>
        <w:trPr>
          <w:trHeight w:val="354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 округ</w:t>
            </w:r>
            <w:r>
              <w:br/>
            </w:r>
            <w:r>
              <w:rPr>
                <w:rFonts w:ascii="Times New Roman"/>
                <w:b w:val="false"/>
                <w:i w:val="false"/>
                <w:color w:val="000000"/>
                <w:sz w:val="20"/>
              </w:rPr>
              <w:t>
</w:t>
            </w:r>
            <w:r>
              <w:rPr>
                <w:rFonts w:ascii="Times New Roman"/>
                <w:b/>
                <w:i w:val="false"/>
                <w:color w:val="000000"/>
                <w:sz w:val="20"/>
              </w:rPr>
              <w:t>әкімінің</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қамтамас</w:t>
            </w:r>
            <w:r>
              <w:br/>
            </w:r>
            <w:r>
              <w:rPr>
                <w:rFonts w:ascii="Times New Roman"/>
                <w:b w:val="false"/>
                <w:i w:val="false"/>
                <w:color w:val="000000"/>
                <w:sz w:val="20"/>
              </w:rPr>
              <w:t>
</w:t>
            </w:r>
            <w:r>
              <w:rPr>
                <w:rFonts w:ascii="Times New Roman"/>
                <w:b/>
                <w:i w:val="false"/>
                <w:color w:val="000000"/>
                <w:sz w:val="20"/>
              </w:rPr>
              <w:t>ыз ету</w:t>
            </w:r>
            <w:r>
              <w:br/>
            </w:r>
            <w:r>
              <w:rPr>
                <w:rFonts w:ascii="Times New Roman"/>
                <w:b w:val="false"/>
                <w:i w:val="false"/>
                <w:color w:val="000000"/>
                <w:sz w:val="20"/>
              </w:rPr>
              <w:t>
</w:t>
            </w:r>
            <w:r>
              <w:rPr>
                <w:rFonts w:ascii="Times New Roman"/>
                <w:b/>
                <w:i w:val="false"/>
                <w:color w:val="000000"/>
                <w:sz w:val="20"/>
              </w:rPr>
              <w:t>жөніндегі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 органдар</w:t>
            </w:r>
            <w:r>
              <w:br/>
            </w:r>
            <w:r>
              <w:rPr>
                <w:rFonts w:ascii="Times New Roman"/>
                <w:b w:val="false"/>
                <w:i w:val="false"/>
                <w:color w:val="000000"/>
                <w:sz w:val="20"/>
              </w:rPr>
              <w:t>
</w:t>
            </w:r>
            <w:r>
              <w:rPr>
                <w:rFonts w:ascii="Times New Roman"/>
                <w:b/>
                <w:i w:val="false"/>
                <w:color w:val="000000"/>
                <w:sz w:val="20"/>
              </w:rPr>
              <w:t>дың ғимаратт</w:t>
            </w:r>
            <w:r>
              <w:br/>
            </w:r>
            <w:r>
              <w:rPr>
                <w:rFonts w:ascii="Times New Roman"/>
                <w:b w:val="false"/>
                <w:i w:val="false"/>
                <w:color w:val="000000"/>
                <w:sz w:val="20"/>
              </w:rPr>
              <w:t>
</w:t>
            </w:r>
            <w:r>
              <w:rPr>
                <w:rFonts w:ascii="Times New Roman"/>
                <w:b/>
                <w:i w:val="false"/>
                <w:color w:val="000000"/>
                <w:sz w:val="20"/>
              </w:rPr>
              <w:t>арын, үй-жайла</w:t>
            </w:r>
            <w:r>
              <w:br/>
            </w:r>
            <w:r>
              <w:rPr>
                <w:rFonts w:ascii="Times New Roman"/>
                <w:b w:val="false"/>
                <w:i w:val="false"/>
                <w:color w:val="000000"/>
                <w:sz w:val="20"/>
              </w:rPr>
              <w:t>
</w:t>
            </w:r>
            <w:r>
              <w:rPr>
                <w:rFonts w:ascii="Times New Roman"/>
                <w:b/>
                <w:i w:val="false"/>
                <w:color w:val="000000"/>
                <w:sz w:val="20"/>
              </w:rPr>
              <w:t>ры және</w:t>
            </w:r>
            <w:r>
              <w:br/>
            </w:r>
            <w:r>
              <w:rPr>
                <w:rFonts w:ascii="Times New Roman"/>
                <w:b w:val="false"/>
                <w:i w:val="false"/>
                <w:color w:val="000000"/>
                <w:sz w:val="20"/>
              </w:rPr>
              <w:t>
</w:t>
            </w:r>
            <w:r>
              <w:rPr>
                <w:rFonts w:ascii="Times New Roman"/>
                <w:b/>
                <w:i w:val="false"/>
                <w:color w:val="000000"/>
                <w:sz w:val="20"/>
              </w:rPr>
              <w:t>құрылыст</w:t>
            </w:r>
            <w:r>
              <w:br/>
            </w:r>
            <w:r>
              <w:rPr>
                <w:rFonts w:ascii="Times New Roman"/>
                <w:b w:val="false"/>
                <w:i w:val="false"/>
                <w:color w:val="000000"/>
                <w:sz w:val="20"/>
              </w:rPr>
              <w:t>
</w:t>
            </w:r>
            <w:r>
              <w:rPr>
                <w:rFonts w:ascii="Times New Roman"/>
                <w:b/>
                <w:i w:val="false"/>
                <w:color w:val="000000"/>
                <w:sz w:val="20"/>
              </w:rPr>
              <w:t>арын күрделі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 органдар</w:t>
            </w:r>
            <w:r>
              <w:br/>
            </w:r>
            <w:r>
              <w:rPr>
                <w:rFonts w:ascii="Times New Roman"/>
                <w:b w:val="false"/>
                <w:i w:val="false"/>
                <w:color w:val="000000"/>
                <w:sz w:val="20"/>
              </w:rPr>
              <w:t>
</w:t>
            </w:r>
            <w:r>
              <w:rPr>
                <w:rFonts w:ascii="Times New Roman"/>
                <w:b/>
                <w:i w:val="false"/>
                <w:color w:val="000000"/>
                <w:sz w:val="20"/>
              </w:rPr>
              <w:t>ды материал</w:t>
            </w:r>
            <w:r>
              <w:br/>
            </w:r>
            <w:r>
              <w:rPr>
                <w:rFonts w:ascii="Times New Roman"/>
                <w:b w:val="false"/>
                <w:i w:val="false"/>
                <w:color w:val="000000"/>
                <w:sz w:val="20"/>
              </w:rPr>
              <w:t>
</w:t>
            </w:r>
            <w:r>
              <w:rPr>
                <w:rFonts w:ascii="Times New Roman"/>
                <w:b/>
                <w:i w:val="false"/>
                <w:color w:val="000000"/>
                <w:sz w:val="20"/>
              </w:rPr>
              <w:t>дық-техн</w:t>
            </w:r>
            <w:r>
              <w:br/>
            </w:r>
            <w:r>
              <w:rPr>
                <w:rFonts w:ascii="Times New Roman"/>
                <w:b w:val="false"/>
                <w:i w:val="false"/>
                <w:color w:val="000000"/>
                <w:sz w:val="20"/>
              </w:rPr>
              <w:t>
</w:t>
            </w:r>
            <w:r>
              <w:rPr>
                <w:rFonts w:ascii="Times New Roman"/>
                <w:b/>
                <w:i w:val="false"/>
                <w:color w:val="000000"/>
                <w:sz w:val="20"/>
              </w:rPr>
              <w:t>икалық жарақтан</w:t>
            </w:r>
            <w:r>
              <w:br/>
            </w:r>
            <w:r>
              <w:rPr>
                <w:rFonts w:ascii="Times New Roman"/>
                <w:b w:val="false"/>
                <w:i w:val="false"/>
                <w:color w:val="000000"/>
                <w:sz w:val="20"/>
              </w:rPr>
              <w:t>
</w:t>
            </w:r>
            <w:r>
              <w:rPr>
                <w:rFonts w:ascii="Times New Roman"/>
                <w:b/>
                <w:i w:val="false"/>
                <w:color w:val="000000"/>
                <w:sz w:val="20"/>
              </w:rPr>
              <w:t>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w:t>
            </w:r>
            <w:r>
              <w:br/>
            </w:r>
            <w:r>
              <w:rPr>
                <w:rFonts w:ascii="Times New Roman"/>
                <w:b w:val="false"/>
                <w:i w:val="false"/>
                <w:color w:val="000000"/>
                <w:sz w:val="20"/>
              </w:rPr>
              <w:t>
</w:t>
            </w:r>
            <w:r>
              <w:rPr>
                <w:rFonts w:ascii="Times New Roman"/>
                <w:b/>
                <w:i w:val="false"/>
                <w:color w:val="000000"/>
                <w:sz w:val="20"/>
              </w:rPr>
              <w:t>да сырқаты ауыр адамдарды дәрігерлі</w:t>
            </w:r>
            <w:r>
              <w:br/>
            </w:r>
            <w:r>
              <w:rPr>
                <w:rFonts w:ascii="Times New Roman"/>
                <w:b w:val="false"/>
                <w:i w:val="false"/>
                <w:color w:val="000000"/>
                <w:sz w:val="20"/>
              </w:rPr>
              <w:t>
</w:t>
            </w:r>
            <w:r>
              <w:rPr>
                <w:rFonts w:ascii="Times New Roman"/>
                <w:b/>
                <w:i w:val="false"/>
                <w:color w:val="000000"/>
                <w:sz w:val="20"/>
              </w:rPr>
              <w:t>к көмек көрсететі</w:t>
            </w:r>
            <w:r>
              <w:br/>
            </w:r>
            <w:r>
              <w:rPr>
                <w:rFonts w:ascii="Times New Roman"/>
                <w:b w:val="false"/>
                <w:i w:val="false"/>
                <w:color w:val="000000"/>
                <w:sz w:val="20"/>
              </w:rPr>
              <w:t>
</w:t>
            </w:r>
            <w:r>
              <w:rPr>
                <w:rFonts w:ascii="Times New Roman"/>
                <w:b/>
                <w:i w:val="false"/>
                <w:color w:val="000000"/>
                <w:sz w:val="20"/>
              </w:rPr>
              <w:t>н ең жақын денсаулық сақтау ұйымына жеткізуді ұйымдасты</w:t>
            </w:r>
            <w:r>
              <w:br/>
            </w:r>
            <w:r>
              <w:rPr>
                <w:rFonts w:ascii="Times New Roman"/>
                <w:b w:val="false"/>
                <w:i w:val="false"/>
                <w:color w:val="000000"/>
                <w:sz w:val="20"/>
              </w:rPr>
              <w:t>
</w:t>
            </w:r>
            <w:r>
              <w:rPr>
                <w:rFonts w:ascii="Times New Roman"/>
                <w:b/>
                <w:i w:val="false"/>
                <w:color w:val="000000"/>
                <w:sz w:val="20"/>
              </w:rPr>
              <w:t>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w:t>
            </w:r>
            <w:r>
              <w:br/>
            </w:r>
            <w:r>
              <w:rPr>
                <w:rFonts w:ascii="Times New Roman"/>
                <w:b w:val="false"/>
                <w:i w:val="false"/>
                <w:color w:val="000000"/>
                <w:sz w:val="20"/>
              </w:rPr>
              <w:t>
</w:t>
            </w:r>
            <w:r>
              <w:rPr>
                <w:rFonts w:ascii="Times New Roman"/>
                <w:b/>
                <w:i w:val="false"/>
                <w:color w:val="000000"/>
                <w:sz w:val="20"/>
              </w:rPr>
              <w:t>ж азама</w:t>
            </w:r>
            <w:r>
              <w:br/>
            </w:r>
            <w:r>
              <w:rPr>
                <w:rFonts w:ascii="Times New Roman"/>
                <w:b w:val="false"/>
                <w:i w:val="false"/>
                <w:color w:val="000000"/>
                <w:sz w:val="20"/>
              </w:rPr>
              <w:t>
</w:t>
            </w:r>
            <w:r>
              <w:rPr>
                <w:rFonts w:ascii="Times New Roman"/>
                <w:b/>
                <w:i w:val="false"/>
                <w:color w:val="000000"/>
                <w:sz w:val="20"/>
              </w:rPr>
              <w:t>ттарға үйінде әлеум</w:t>
            </w:r>
            <w:r>
              <w:br/>
            </w:r>
            <w:r>
              <w:rPr>
                <w:rFonts w:ascii="Times New Roman"/>
                <w:b w:val="false"/>
                <w:i w:val="false"/>
                <w:color w:val="000000"/>
                <w:sz w:val="20"/>
              </w:rPr>
              <w:t>
</w:t>
            </w:r>
            <w:r>
              <w:rPr>
                <w:rFonts w:ascii="Times New Roman"/>
                <w:b/>
                <w:i w:val="false"/>
                <w:color w:val="000000"/>
                <w:sz w:val="20"/>
              </w:rPr>
              <w:t>еттік көмек көрсе</w:t>
            </w:r>
            <w:r>
              <w:br/>
            </w:r>
            <w:r>
              <w:rPr>
                <w:rFonts w:ascii="Times New Roman"/>
                <w:b w:val="false"/>
                <w:i w:val="false"/>
                <w:color w:val="000000"/>
                <w:sz w:val="20"/>
              </w:rPr>
              <w:t>
</w:t>
            </w:r>
            <w:r>
              <w:rPr>
                <w:rFonts w:ascii="Times New Roman"/>
                <w:b/>
                <w:i w:val="false"/>
                <w:color w:val="000000"/>
                <w:sz w:val="20"/>
              </w:rPr>
              <w:t>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жерлерде балаларды мектепке дейін тегін алып баруды және кері алып келуді ұйымдаст</w:t>
            </w:r>
            <w:r>
              <w:br/>
            </w:r>
            <w:r>
              <w:rPr>
                <w:rFonts w:ascii="Times New Roman"/>
                <w:b w:val="false"/>
                <w:i w:val="false"/>
                <w:color w:val="000000"/>
                <w:sz w:val="20"/>
              </w:rPr>
              <w:t>
</w:t>
            </w:r>
            <w:r>
              <w:rPr>
                <w:rFonts w:ascii="Times New Roman"/>
                <w:b/>
                <w:i w:val="false"/>
                <w:color w:val="000000"/>
                <w:sz w:val="20"/>
              </w:rPr>
              <w:t>ыру</w:t>
            </w:r>
          </w:p>
        </w:tc>
      </w:tr>
      <w:tr>
        <w:trPr>
          <w:trHeight w:val="30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9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593"/>
        <w:gridCol w:w="1493"/>
        <w:gridCol w:w="1513"/>
        <w:gridCol w:w="1733"/>
        <w:gridCol w:w="1113"/>
        <w:gridCol w:w="1533"/>
      </w:tblGrid>
      <w:tr>
        <w:trPr>
          <w:trHeight w:val="4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де көшелерд</w:t>
            </w:r>
            <w:r>
              <w:br/>
            </w:r>
            <w:r>
              <w:rPr>
                <w:rFonts w:ascii="Times New Roman"/>
                <w:b w:val="false"/>
                <w:i w:val="false"/>
                <w:color w:val="000000"/>
                <w:sz w:val="20"/>
              </w:rPr>
              <w:t>
</w:t>
            </w:r>
            <w:r>
              <w:rPr>
                <w:rFonts w:ascii="Times New Roman"/>
                <w:b/>
                <w:i w:val="false"/>
                <w:color w:val="000000"/>
                <w:sz w:val="20"/>
              </w:rPr>
              <w:t>і жарықтан</w:t>
            </w:r>
            <w:r>
              <w:br/>
            </w:r>
            <w:r>
              <w:rPr>
                <w:rFonts w:ascii="Times New Roman"/>
                <w:b w:val="false"/>
                <w:i w:val="false"/>
                <w:color w:val="000000"/>
                <w:sz w:val="20"/>
              </w:rPr>
              <w:t>
</w:t>
            </w:r>
            <w:r>
              <w:rPr>
                <w:rFonts w:ascii="Times New Roman"/>
                <w:b/>
                <w:i w:val="false"/>
                <w:color w:val="000000"/>
                <w:sz w:val="20"/>
              </w:rPr>
              <w:t>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дің санитари</w:t>
            </w:r>
            <w:r>
              <w:br/>
            </w:r>
            <w:r>
              <w:rPr>
                <w:rFonts w:ascii="Times New Roman"/>
                <w:b w:val="false"/>
                <w:i w:val="false"/>
                <w:color w:val="000000"/>
                <w:sz w:val="20"/>
              </w:rPr>
              <w:t>
</w:t>
            </w:r>
            <w:r>
              <w:rPr>
                <w:rFonts w:ascii="Times New Roman"/>
                <w:b/>
                <w:i w:val="false"/>
                <w:color w:val="000000"/>
                <w:sz w:val="20"/>
              </w:rPr>
              <w:t>ясын қамтамас</w:t>
            </w:r>
            <w:r>
              <w:br/>
            </w:r>
            <w:r>
              <w:rPr>
                <w:rFonts w:ascii="Times New Roman"/>
                <w:b w:val="false"/>
                <w:i w:val="false"/>
                <w:color w:val="000000"/>
                <w:sz w:val="20"/>
              </w:rPr>
              <w:t>
</w:t>
            </w:r>
            <w:r>
              <w:rPr>
                <w:rFonts w:ascii="Times New Roman"/>
                <w:b/>
                <w:i w:val="false"/>
                <w:color w:val="000000"/>
                <w:sz w:val="20"/>
              </w:rPr>
              <w:t>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w:t>
            </w:r>
            <w:r>
              <w:br/>
            </w:r>
            <w:r>
              <w:rPr>
                <w:rFonts w:ascii="Times New Roman"/>
                <w:b w:val="false"/>
                <w:i w:val="false"/>
                <w:color w:val="000000"/>
                <w:sz w:val="20"/>
              </w:rPr>
              <w:t>
</w:t>
            </w:r>
            <w:r>
              <w:rPr>
                <w:rFonts w:ascii="Times New Roman"/>
                <w:b/>
                <w:i w:val="false"/>
                <w:color w:val="000000"/>
                <w:sz w:val="20"/>
              </w:rPr>
              <w:t>ыру мен көгалдан</w:t>
            </w:r>
            <w:r>
              <w:br/>
            </w:r>
            <w:r>
              <w:rPr>
                <w:rFonts w:ascii="Times New Roman"/>
                <w:b w:val="false"/>
                <w:i w:val="false"/>
                <w:color w:val="000000"/>
                <w:sz w:val="20"/>
              </w:rPr>
              <w:t>
</w:t>
            </w:r>
            <w:r>
              <w:rPr>
                <w:rFonts w:ascii="Times New Roman"/>
                <w:b/>
                <w:i w:val="false"/>
                <w:color w:val="000000"/>
                <w:sz w:val="20"/>
              </w:rPr>
              <w:t>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w:t>
            </w:r>
            <w:r>
              <w:br/>
            </w:r>
            <w:r>
              <w:rPr>
                <w:rFonts w:ascii="Times New Roman"/>
                <w:b w:val="false"/>
                <w:i w:val="false"/>
                <w:color w:val="000000"/>
                <w:sz w:val="20"/>
              </w:rPr>
              <w:t>
</w:t>
            </w:r>
            <w:r>
              <w:rPr>
                <w:rFonts w:ascii="Times New Roman"/>
                <w:b/>
                <w:i w:val="false"/>
                <w:color w:val="000000"/>
                <w:sz w:val="20"/>
              </w:rPr>
              <w:t>дерді сумен жабды</w:t>
            </w:r>
            <w:r>
              <w:br/>
            </w:r>
            <w:r>
              <w:rPr>
                <w:rFonts w:ascii="Times New Roman"/>
                <w:b w:val="false"/>
                <w:i w:val="false"/>
                <w:color w:val="000000"/>
                <w:sz w:val="20"/>
              </w:rPr>
              <w:t>
</w:t>
            </w:r>
            <w:r>
              <w:rPr>
                <w:rFonts w:ascii="Times New Roman"/>
                <w:b/>
                <w:i w:val="false"/>
                <w:color w:val="000000"/>
                <w:sz w:val="20"/>
              </w:rPr>
              <w:t>қтауды ұйымд</w:t>
            </w:r>
            <w:r>
              <w:br/>
            </w:r>
            <w:r>
              <w:rPr>
                <w:rFonts w:ascii="Times New Roman"/>
                <w:b w:val="false"/>
                <w:i w:val="false"/>
                <w:color w:val="000000"/>
                <w:sz w:val="20"/>
              </w:rPr>
              <w:t>
</w:t>
            </w:r>
            <w:r>
              <w:rPr>
                <w:rFonts w:ascii="Times New Roman"/>
                <w:b/>
                <w:i w:val="false"/>
                <w:color w:val="000000"/>
                <w:sz w:val="20"/>
              </w:rPr>
              <w:t>астыр</w:t>
            </w:r>
            <w:r>
              <w:br/>
            </w:r>
            <w:r>
              <w:rPr>
                <w:rFonts w:ascii="Times New Roman"/>
                <w:b w:val="false"/>
                <w:i w:val="false"/>
                <w:color w:val="000000"/>
                <w:sz w:val="20"/>
              </w:rPr>
              <w:t>
</w:t>
            </w:r>
            <w:r>
              <w:rPr>
                <w:rFonts w:ascii="Times New Roman"/>
                <w:b/>
                <w:i w:val="false"/>
                <w:color w:val="000000"/>
                <w:sz w:val="20"/>
              </w:rPr>
              <w:t>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8424</w:t>
            </w:r>
          </w:p>
        </w:tc>
      </w:tr>
      <w:tr>
        <w:trPr>
          <w:trHeight w:val="5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11872</w:t>
            </w:r>
          </w:p>
        </w:tc>
      </w:tr>
      <w:tr>
        <w:trPr>
          <w:trHeight w:val="34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8859</w:t>
            </w:r>
          </w:p>
        </w:tc>
      </w:tr>
      <w:tr>
        <w:trPr>
          <w:trHeight w:val="42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14871</w:t>
            </w:r>
          </w:p>
        </w:tc>
      </w:tr>
      <w:tr>
        <w:trPr>
          <w:trHeight w:val="6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10313</w:t>
            </w:r>
          </w:p>
        </w:tc>
      </w:tr>
      <w:tr>
        <w:trPr>
          <w:trHeight w:val="39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2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10450</w:t>
            </w:r>
          </w:p>
        </w:tc>
      </w:tr>
      <w:tr>
        <w:trPr>
          <w:trHeight w:val="2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7189</w:t>
            </w:r>
          </w:p>
        </w:tc>
      </w:tr>
      <w:tr>
        <w:trPr>
          <w:trHeight w:val="39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