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d05" w14:textId="df7a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21 сәуірдегі "Әлеуметтік жұмыс орындарын ұйымдастыру туралы" № 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2010 жылғы 19 тамыздағы № 180 қаулысы. Ақтөбе облысы Ырғыз аудандық Әділет басқармасында 2010 жылғы 31 тамызда № 3-5-120 тіркелді. Күші жойылды - Ақтөбе облысы Ырғыз аудандық әкімдігінің 2011 жылғы 22 шілдедегі №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аудандық әкімдігінің 2011.07.22 № 165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«Халықты жұмыспен қамту туралы» № 149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 Заңның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21 сәуірдегі «Әлеуметтік жұмыс орындарын ұйымдастыру туралы» № 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3-5-117, 2010 жылғы 15 маусымында аудандық «Ырғыз» газетінің № 31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3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күннен бастап күнтізбелік он  күн өткен соң қолданысқа енгізіледі және 2010 жылдың 1 шілдесінен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 М.ДУАНБЕКОВ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"19"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№ 3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 мен ұйымдар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4523"/>
        <w:gridCol w:w="3283"/>
        <w:gridCol w:w="1795"/>
        <w:gridCol w:w="1842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«Науан» 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Сатеров 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«Көшекбай» 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Меңдібаев 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«Қасымхан» ЖШС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Тұрғанбаева 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«Ақтан» ЖШС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Ниязымбетов Б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Жарқынбаев 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8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«Ақжол»ШҚ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Өскімбаев 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8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Мизанбаев 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8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«Жарас» ШҚ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Сисенбаева 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8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Спандиярова 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