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b78" w14:textId="1430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Байғанин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2010 жылғы 24 желтоқсандағы № 154 шешімі. Ақтөбе облысының Әділет департаментінде 2011 жылғы 6 қаңтарда № 3-4-107 тіркелді. Қолданылу мерзімі аяқталуына байланысты күші жойылды - Ақтөбе облысы Байғанин аудандық мәслихатының 2012 жылғы 7 ақпандағы № 05-11/197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Байғанин аудандық мәслихатының 2012.02.07 № 05-11/197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"2011-2013 жылдарға арналған Байғанин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 көлемде бекітілсін: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кірістер                     2 306 692,7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салықтық түсімдер                 1 509 281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салықтық емес түсімдер                6 334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негізгі капиталды сатудан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түсетін түсімдер                      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трансферттердің түсімдері         788 757,7 мың теңге;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шығындар                     2 455 265,9 мың теңге;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таза бюджеттік кредит беру       7 564,1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бюджеттік кредиттер                  15 938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бюджеттік кредиттерді өтеу            1 247 мың теңге;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қаржы активтерімен жасалынатын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операциялар бойынша сальдо           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қаржы активтерін сатып алу            8 500 мың теңге;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бюджет тапшылығы (профициті)  -171 764,2 мың теңге;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6)бюджет тапшылығын қаржыландыру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(профицитін пайдалану)            171 764,2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Ақтөбе облысы Байғанин аудандық мәслихатының 2011.02.16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2011.03.28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2011.04.26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2011.07.26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2011.10.25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2011.11.15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есептелсін: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және дизель отынына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алынатын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олармен жасалатын мәмілелерді мемлекеттік тіркегені үшін алынатын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жылжымалы мүлік кепілін және кеменің немесе жасалып жатқан кеменің ипотекасын мемлекеттік тіркегені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бөлінген белдеуінде және елді мекендерде сыртқы (көрнекі) жарнаманы орналастырғаны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бюджетінен қаржыландырылатын, мемлекеттік мекемелердің тауарларды (жұмыстарды, қызметтерді) өткізуден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бюджетінен қаржыландырылатын, мемлекеттік мекемелермен ұйымдастырылатын мемлекеттік сатып алуды өткізуден түсетін ақшалар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бюджетінен қаржыландырылатын мемлекеттік мекемелерінің салатын айыппұлдар, өсімдер, санкциялар, өндіріп алулары;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 түсетін салыққа жатпайтын басқа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яғни аудандық бюджеттен қаржыландырылатын мемлекеттік мекемелерге бекітілген мемлекеттік мүлікті сатудан түскен ақшалар;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"2011-2013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15 999 теңге;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- 1512 теңге;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15 999 теңге мөлшерінде белгіленгені еске және басшылыққа алынсын.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мәслихаттың 2010 жылғы 13 желтоқсандағы "2011-2013 жылдарға арналған облыстық бюджет туралы" № 333 шешімінің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аудандық бюджетке берілетін субвенция көлемі 552 632 мың теңге сомасында көзделген.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аудандық бюджетте республикалық бюджеттен нысаналы даму трансферттері түскені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 және (немесе) сатып алу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және (немесе) сатып алуға 31769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 үшін 13 250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өзгерту енгізілді - Ақтөбе облысы Байғанин аудандық мәслихатының 2011.02.16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2011.10.25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аудандық бюджетте республикалық бюджеттен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мекемелеріндегі биология кабинеттерін оқу жабдығымен жарақтандыруға –  8 192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мултимедиялық кабинеттер құру үшін – 5 541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2 873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 үшін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іс-шараларды жүргізуге 35 563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"Балапан"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17 750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3 312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Қазақстан Республикасының Үкіметі айқындайтын талаптарға сәйкес 15 938 мың теңге сомасында бюджеттік кредиттер түскендігі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өзгерту енгізілді - Ақтөбе облысы Байғанин аудандық мәслихатының 2011.10.25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2011.11.15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аудандық бюджетте облыстық бюджеттен нысаналы даму трансферттері түскені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 және (немесе) сатып алу 1333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және (немесе) сатып алуға – 3530 мың теңге сомасында;</w:t>
      </w:r>
    </w:p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2011 жылға арналған аудандық бюджетте облыстық бюджеттен нысаналы трансферттер түскені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"Ауылдың гүлденуі - Қазақстанның гүлденуі" облыстық жастар марафон-эстафетасын жүргізуге 13896 мың теңге.</w:t>
      </w:r>
    </w:p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2011 жылға арналған ауданның жергілікті атқарушы органының резерві 4400 мың теңге болып бекітілсін.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2011 жылға арналған аудандық бюджетті атқару процесінде секвестрге жатпайтын аудандық бюджеттің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2011 жылға арналған аудандық бюджетте ауылдық (селолық) округ әкімі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сессиясының төрайымы: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Н.Шекеева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Байғанин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2011.11.15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2 455 265,9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-171 764,2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171 764,2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мәслихаттың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Байғанин аудандық мәслихатының 2011.02.16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Ақтөбе облысы Байғанин аудандық мәслихатының 2011.02.16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техникалық кәсіптік білім беру ұйымдарында электрондық оқыту жүйесін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 атқару процесінде секвестрге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бюджетте ауылдық (селолық) округ әкімі аппараттарының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Байғанин аудандық мәслихатының 2011.10.25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