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ff28" w14:textId="bc1f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111 "2010-2012 жылдарға арналған Байғанин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2010 жылғы 22 қазандағы № 146 шешімі. Ақтөбе облысының Әділет департаментінде 2010 жылғы 26 қазанда № 3-4-105 тіркелді. Күші жойылды - Ақтөбе облысы Байғанин аудандық мәслихатының 2011 жылғы 26 шілдедегі № 186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2011.07.26 № 186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4 тармағына</w:t>
      </w:r>
      <w:r>
        <w:rPr>
          <w:rFonts w:ascii="Times New Roman"/>
          <w:b w:val="false"/>
          <w:i w:val="false"/>
          <w:color w:val="000000"/>
          <w:sz w:val="28"/>
        </w:rPr>
        <w:t xml:space="preserve"> және облыс әкімінің 2010 жылғы 21 қазандағы № 317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Байғанин ауданының бюджеті туралы» 2009 жылғы 25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25 қаңтардағы № 3-4-90 санымен тіркелген, 28 қаңтар 2010 жылғы № 5, 4 ақпан 2010 жылғы № 7 және 11 ақпан 2010 жылғы № 8 «Жем-Сағыз»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 кірістер</w:t>
      </w:r>
      <w:r>
        <w:br/>
      </w:r>
      <w:r>
        <w:rPr>
          <w:rFonts w:ascii="Times New Roman"/>
          <w:b w:val="false"/>
          <w:i w:val="false"/>
          <w:color w:val="000000"/>
          <w:sz w:val="28"/>
        </w:rPr>
        <w:t>
      «2 102 086» деген сандар «2 102 797»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«1 393 580» деген сандар «1 391 259» деген сандармен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«7 710» деген сандар «9 530» деген сандармен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«500» деген сандар «1 001» деген сандармен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«700 296» деген сандар «701 007»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шығындар</w:t>
      </w:r>
      <w:r>
        <w:br/>
      </w:r>
      <w:r>
        <w:rPr>
          <w:rFonts w:ascii="Times New Roman"/>
          <w:b w:val="false"/>
          <w:i w:val="false"/>
          <w:color w:val="000000"/>
          <w:sz w:val="28"/>
        </w:rPr>
        <w:t>
      «2 203 248,4» деген сандар «2 203 959,4»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2 абзацта</w:t>
      </w:r>
      <w:r>
        <w:br/>
      </w:r>
      <w:r>
        <w:rPr>
          <w:rFonts w:ascii="Times New Roman"/>
          <w:b w:val="false"/>
          <w:i w:val="false"/>
          <w:color w:val="000000"/>
          <w:sz w:val="28"/>
        </w:rPr>
        <w:t>
      «4 930» деген сандар «4 371» деген сандармен ауыстырылсын;</w:t>
      </w:r>
      <w:r>
        <w:br/>
      </w:r>
      <w:r>
        <w:rPr>
          <w:rFonts w:ascii="Times New Roman"/>
          <w:b w:val="false"/>
          <w:i w:val="false"/>
          <w:color w:val="000000"/>
          <w:sz w:val="28"/>
        </w:rPr>
        <w:t>
      3 абзацта</w:t>
      </w:r>
      <w:r>
        <w:br/>
      </w:r>
      <w:r>
        <w:rPr>
          <w:rFonts w:ascii="Times New Roman"/>
          <w:b w:val="false"/>
          <w:i w:val="false"/>
          <w:color w:val="000000"/>
          <w:sz w:val="28"/>
        </w:rPr>
        <w:t>
      «200»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абзацта</w:t>
      </w:r>
      <w:r>
        <w:br/>
      </w:r>
      <w:r>
        <w:rPr>
          <w:rFonts w:ascii="Times New Roman"/>
          <w:b w:val="false"/>
          <w:i w:val="false"/>
          <w:color w:val="000000"/>
          <w:sz w:val="28"/>
        </w:rPr>
        <w:t>
      «15 179» деген сандар «15 173» деген сандармен ауыстырылсын;</w:t>
      </w:r>
      <w:r>
        <w:br/>
      </w:r>
      <w:r>
        <w:rPr>
          <w:rFonts w:ascii="Times New Roman"/>
          <w:b w:val="false"/>
          <w:i w:val="false"/>
          <w:color w:val="000000"/>
          <w:sz w:val="28"/>
        </w:rPr>
        <w:t>
      2 абзацта</w:t>
      </w:r>
      <w:r>
        <w:br/>
      </w:r>
      <w:r>
        <w:rPr>
          <w:rFonts w:ascii="Times New Roman"/>
          <w:b w:val="false"/>
          <w:i w:val="false"/>
          <w:color w:val="000000"/>
          <w:sz w:val="28"/>
        </w:rPr>
        <w:t>
      «4 097» деген сандар «4 095» деген сандармен ауыстырылсын;</w:t>
      </w:r>
      <w:r>
        <w:br/>
      </w:r>
      <w:r>
        <w:rPr>
          <w:rFonts w:ascii="Times New Roman"/>
          <w:b w:val="false"/>
          <w:i w:val="false"/>
          <w:color w:val="000000"/>
          <w:sz w:val="28"/>
        </w:rPr>
        <w:t>
      3 абзацта</w:t>
      </w:r>
      <w:r>
        <w:br/>
      </w:r>
      <w:r>
        <w:rPr>
          <w:rFonts w:ascii="Times New Roman"/>
          <w:b w:val="false"/>
          <w:i w:val="false"/>
          <w:color w:val="000000"/>
          <w:sz w:val="28"/>
        </w:rPr>
        <w:t>
      «11 082» деген сандар «11 078»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5 абзацта</w:t>
      </w:r>
      <w:r>
        <w:br/>
      </w:r>
      <w:r>
        <w:rPr>
          <w:rFonts w:ascii="Times New Roman"/>
          <w:b w:val="false"/>
          <w:i w:val="false"/>
          <w:color w:val="000000"/>
          <w:sz w:val="28"/>
        </w:rPr>
        <w:t>
      «34 575» деген сандар «34 296» деген сандармен ауыстырылсын;</w:t>
      </w:r>
      <w:r>
        <w:br/>
      </w:r>
      <w:r>
        <w:rPr>
          <w:rFonts w:ascii="Times New Roman"/>
          <w:b w:val="false"/>
          <w:i w:val="false"/>
          <w:color w:val="000000"/>
          <w:sz w:val="28"/>
        </w:rPr>
        <w:t>
      «570» деген сандар «474» деген сандармен ауыстырылсын;</w:t>
      </w:r>
      <w:r>
        <w:br/>
      </w:r>
      <w:r>
        <w:rPr>
          <w:rFonts w:ascii="Times New Roman"/>
          <w:b w:val="false"/>
          <w:i w:val="false"/>
          <w:color w:val="000000"/>
          <w:sz w:val="28"/>
        </w:rPr>
        <w:t>
      7 абзацта</w:t>
      </w:r>
      <w:r>
        <w:br/>
      </w:r>
      <w:r>
        <w:rPr>
          <w:rFonts w:ascii="Times New Roman"/>
          <w:b w:val="false"/>
          <w:i w:val="false"/>
          <w:color w:val="000000"/>
          <w:sz w:val="28"/>
        </w:rPr>
        <w:t>
      «1 932» деген сандар «1923»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 сессиясының төрағасы:             Н.Шекеева</w:t>
      </w:r>
    </w:p>
    <w:p>
      <w:pPr>
        <w:spacing w:after="0"/>
        <w:ind w:left="0"/>
        <w:jc w:val="both"/>
      </w:pPr>
      <w:r>
        <w:rPr>
          <w:rFonts w:ascii="Times New Roman"/>
          <w:b w:val="false"/>
          <w:i/>
          <w:color w:val="000000"/>
          <w:sz w:val="28"/>
        </w:rPr>
        <w:t>      Мәслихат хатшысы:                          Б.Турлыбаев</w:t>
      </w:r>
    </w:p>
    <w:bookmarkStart w:name="z9" w:id="1"/>
    <w:p>
      <w:pPr>
        <w:spacing w:after="0"/>
        <w:ind w:left="0"/>
        <w:jc w:val="both"/>
      </w:pPr>
      <w:r>
        <w:rPr>
          <w:rFonts w:ascii="Times New Roman"/>
          <w:b w:val="false"/>
          <w:i w:val="false"/>
          <w:color w:val="000000"/>
          <w:sz w:val="28"/>
        </w:rPr>
        <w:t>
Байғанин аудандық маслихатының</w:t>
      </w:r>
      <w:r>
        <w:br/>
      </w:r>
      <w:r>
        <w:rPr>
          <w:rFonts w:ascii="Times New Roman"/>
          <w:b w:val="false"/>
          <w:i w:val="false"/>
          <w:color w:val="000000"/>
          <w:sz w:val="28"/>
        </w:rPr>
        <w:t>
2010 жылғы 22 қазандағы № 146</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2010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33"/>
        <w:gridCol w:w="8093"/>
        <w:gridCol w:w="233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2 102 797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2 102 797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1 391 259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62 700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1 249 056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1 237 906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7 745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1 258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9 530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1 001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1 001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701 007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701 007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56"/>
        <w:gridCol w:w="848"/>
        <w:gridCol w:w="681"/>
        <w:gridCol w:w="7858"/>
        <w:gridCol w:w="260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2 203 959,4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180 213,0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155 459,0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86 952,0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85 953,0</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15 995,0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15 995,0</w:t>
            </w:r>
          </w:p>
        </w:tc>
      </w:tr>
      <w:tr>
        <w:trPr>
          <w:trHeight w:val="4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6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8 459,0</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1 477 833,0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162 116,0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162 116,0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162 116,0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1 047 120,0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183 376,0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163 420,0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147 075,0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60 694,0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21 926,0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2 874,0</w:t>
            </w:r>
          </w:p>
        </w:tc>
      </w:tr>
      <w:tr>
        <w:trPr>
          <w:trHeight w:val="13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16 345,0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160 823,0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48 237,0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81 257,0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37 401,0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35 636,0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114 145,0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17 353,0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5 592,0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67 979,0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14 583,0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6 206,0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9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p>
        </w:tc>
      </w:tr>
      <w:tr>
        <w:trPr>
          <w:trHeight w:val="5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Ресми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Ресми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18 206,0
</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93"/>
        <w:gridCol w:w="613"/>
        <w:gridCol w:w="653"/>
        <w:gridCol w:w="7413"/>
        <w:gridCol w:w="25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393"/>
        <w:gridCol w:w="2513"/>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8 400,0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-127 768,4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127 768,4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333"/>
        <w:gridCol w:w="25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93"/>
        <w:gridCol w:w="26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813"/>
        <w:gridCol w:w="653"/>
        <w:gridCol w:w="7253"/>
        <w:gridCol w:w="26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109 562,4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bl>
    <w:bookmarkStart w:name="z10" w:id="2"/>
    <w:p>
      <w:pPr>
        <w:spacing w:after="0"/>
        <w:ind w:left="0"/>
        <w:jc w:val="both"/>
      </w:pPr>
      <w:r>
        <w:rPr>
          <w:rFonts w:ascii="Times New Roman"/>
          <w:b w:val="false"/>
          <w:i w:val="false"/>
          <w:color w:val="000000"/>
          <w:sz w:val="28"/>
        </w:rPr>
        <w:t>
Байғанин аудандық маслихатының</w:t>
      </w:r>
      <w:r>
        <w:br/>
      </w:r>
      <w:r>
        <w:rPr>
          <w:rFonts w:ascii="Times New Roman"/>
          <w:b w:val="false"/>
          <w:i w:val="false"/>
          <w:color w:val="000000"/>
          <w:sz w:val="28"/>
        </w:rPr>
        <w:t>
2010 жылғы 22 қазандағы № 146</w:t>
      </w:r>
      <w:r>
        <w:br/>
      </w:r>
      <w:r>
        <w:rPr>
          <w:rFonts w:ascii="Times New Roman"/>
          <w:b w:val="false"/>
          <w:i w:val="false"/>
          <w:color w:val="000000"/>
          <w:sz w:val="28"/>
        </w:rPr>
        <w:t xml:space="preserve">
шешіміне 5 қосымша     </w:t>
      </w:r>
    </w:p>
    <w:bookmarkEnd w:id="2"/>
    <w:p>
      <w:pPr>
        <w:spacing w:after="0"/>
        <w:ind w:left="0"/>
        <w:jc w:val="left"/>
      </w:pPr>
      <w:r>
        <w:rPr>
          <w:rFonts w:ascii="Times New Roman"/>
          <w:b/>
          <w:i w:val="false"/>
          <w:color w:val="000000"/>
        </w:rPr>
        <w:t xml:space="preserve"> 2010 жылға арналған аудандық бюджетте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813"/>
        <w:gridCol w:w="693"/>
        <w:gridCol w:w="6993"/>
        <w:gridCol w:w="27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111 281,0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Қарауылкелді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31 551,0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Ащы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12 334,0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Жаңажол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7 215,0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Жарқамыс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8 723,0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Көлтабан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9 859,0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Қопа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11 582,0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Қызылбұлақ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10 763,0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Миялы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8 951,0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Сартоғай ауылдық округі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10 303,0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