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e89" w14:textId="c3fb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Базарларда тауарлар өткізу, жұмыстар орындау, қызметтер көрсету және үй жануарларын бағуды жүзеге асыратын жеке тұлғалар үшін бір 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2010 жылғы 5 ақпандағы N 128 шешімі. Ақтөбе облысының Байғанин аудандық әділет басқармасында 2010 жылдың 4 наурызда N 3-4-95 тіркелді. Күші жойылды - Ақтөбе облысы Байғанин аудандық мәслихатының 2013 жылғы 29 қаңтардағы № 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аудандық мәслихатының 29.01.2013 № 58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«Қазақстан Республикасындағы жергілікті мемлекеттік басқару және өзін - өзі басқару туралы»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"Салық және бюджетке төленетін басқа да міндетті төлемдер туралы"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1 қаңтарынан бастап базарларда тауарлар өткізу, жұмыстар орындау, қызметтер көрсету және үй жануарларын бағуды жүзеге асыратын жеке тұлғалар үшін бір 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М. Жұмағазы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 Турлыбаев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 өткізу, жұмыстар орындау, қызметтер көрсету және үй жануарларын бағуды жүзеге асыратын жеке тұлғалар үшін бір 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33"/>
        <w:gridCol w:w="2913"/>
        <w:gridCol w:w="25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Алым түрлері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жолғы талон құны (теңге)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тауарлар сату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 бағу: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басқа дейін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51ден 100 басқа дейін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101ден 200 басқа дейін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201ден 300 басқа дейін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301ден 400 басқа дейін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401ден 500 басқа дейін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