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59b70" w14:textId="a259b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Тіркелген салық мөлшерлемелерін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2010 жылғы 5 ақпандағы № 129 шешімі. Ақтөбе облысының Байғанин аудандық Әділет басқармасында 2010 жылдың 4 наурызда № 3-4-94 тіркелді. Күші жойылды - Ақтөбе облысы Байғанин аудандық мәслихатының 2018 жылғы 12 наурыздағы № 143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Байғанин аудандық мәслихатының 12.03.2018 № 143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атауында, бүкіл мәтін бойынша және қосымшада "ставкаларын", "ставкалар", "ставкалары", "ставкаларының", "1 Қосымша", "үтелі" деген сөздер "мөлшерлемелерін", "мөлшерлемелер", "мөлшерлемелері", "мөлшерлемелерінің", "қосымша", "үстелі" сөздермен ауыстырылды – Ақтөбе облысы Байғанин аудандық мәслихатының 15.03.2017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 - өзі басқару туралы" 2001 жылғы 23 қаңтардағы № 148 Заңының 6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10 желтоқсандағы № 99 – ІV "Салық және бюджетке төленетін басқа да міндетті төлемдер туралы"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422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2010 жылдың 1 қаңтарынан бастап бекітілген базалық мөлшерлемелер шегінде салық төлеушілер үшін Байғанин ауданы бойынша тіркелген салық мөлшерлемелері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2009 жылғы 24 сәуірдегі "Тіркелген салық ставкаларын белгілеу туралы" № 91 (Нормативтік құқықтық кесімдерді мемлекеттік тіркеу тізілімінде 2009 жылғы 20 мамырдағы № 3-4-76 санымен тіркелген, 2009 жылғы 11 маусымдағы № 24 "Жем-Сағыз"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Жұмағазы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жылғы 5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Байғанин ауданы бойынша айына салық салу объектісінің бірлігіне тіркелген салықтың ең төмен базалық мөлшерлемелерінің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9"/>
        <w:gridCol w:w="4828"/>
        <w:gridCol w:w="5663"/>
      </w:tblGrid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салықтың базалық мөлшерлемелерінің мөлшері (айлық есептік көрсеткіш)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арналған, ұтыссыз ойын автоматы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артық ойыншылардың қатысуымен ойын өткізуге арналған ойын автоматы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пайдаланылатын дербес компьютер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 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