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5c6a" w14:textId="6bc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26 сәуірдегі "Алға ауданының мүгедектері үшін 2010 жылға жұмыс орындарында квота бекіту туралы" № 122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2010 жылғы 5 қарашадағы № 500 қаулысы. Ақтөбе облысы Алға ауданының Әділет басқармасында 2010 жылғы 24 қарашада № 3-3-114 тіркелді. Қабылдау мерзімі аяқталуына байланысты қолдану тоқтатылды - Ақтөбе облысы Алға ауданы әкімінің 2011 жылғы 6 қаңтардағы № 02-1/08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Қабылдау мерзімі аяқталуына байланысты қолдану тоқтатылды - Ақтөбе облысы Алға ауданы әкімінің 2011.01.06 № 02-1/08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149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«Номативтік құқықтық актілері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2010 жылғы 29 сәуірдегі № 272 «Қазақстан Республикасының кейбір заңнамалық актілеріне құқық бұзушылық профилактикасы мәселелері бойынша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«Алға ауданының мүгедектері үшін 2010 жылға жұмыс орындарына квота бекіту туралы» 2010 жылдың 26 сәуіріндегі № 122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2010 жылдың 12 мамырында № 3-3-108 болып тіркелген, 2010 жылдың 18 мамырындағы «Жұлдыз-Звезда» газетінің № 26 санында жарияланған) 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«мүгедектер үшін» деген сөздерден кейін «жазасын өтеп келгендер және жасы кәмелетке толмаған интернат мекемелерінің түлектері»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М.Аққағазовқа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Алға ауданының әкімі                   Қ.Сәрсенғалиев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