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d22b2" w14:textId="39d2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2010 жылдың сәуір-маусым және қазан-желтоқсан айларында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ауданының әкімдігінің 2010 жылғы 26 сәуірдегі № 123 қаулысы. Ақтөбе облысы Алға ауданының Әділет басқармасында 2010 жылғы 12 мамырда № 3-3-109 тіркелді. Қабылдау мерзімі аяқталуына байланысты қолдану тоқтатылды - Ақтөбе облысы Алға ауданы әкімінің 2011 жылғы 6 қаңтардағы № 02-1/08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w:t>
      </w:r>
      <w:r>
        <w:rPr>
          <w:rFonts w:ascii="Times New Roman"/>
          <w:b w:val="false"/>
          <w:i w:val="false"/>
          <w:color w:val="000000"/>
          <w:sz w:val="28"/>
        </w:rPr>
        <w:t> </w:t>
      </w:r>
      <w:r>
        <w:rPr>
          <w:rFonts w:ascii="Times New Roman"/>
          <w:b w:val="false"/>
          <w:i w:val="false"/>
          <w:color w:val="ff0000"/>
          <w:sz w:val="28"/>
        </w:rPr>
        <w:t xml:space="preserve">Қабылдау мерзімі аяқталуына байланысты қолдану тоқтатылды - Ақтөбе облысы Алға ауданы әкімінің 2011.01.06 № 02-1/08 хатымен </w:t>
      </w:r>
      <w:r>
        <w:br/>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мемелекеттік басқару және өзін-өзін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44 баптарына</w:t>
      </w:r>
      <w:r>
        <w:rPr>
          <w:rFonts w:ascii="Times New Roman"/>
          <w:b w:val="false"/>
          <w:i w:val="false"/>
          <w:color w:val="000000"/>
          <w:sz w:val="28"/>
        </w:rPr>
        <w:t xml:space="preserve">, Қазақстан Республикасы Президентінің 2010 жылғы 29 наурыздағы № 960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2010 жылғы 15 сәуірдегі № 313 «Белгіленген әскери қызметі мерзімін өткерген мерзімді әскери қызметтегі әскери қызметшілерді запасқа шығару және Қазақстан Республикасының азаматтарын мерзімді әскери қызметке 2010 жылдың сәуір-маусымда және қазан-желтоқсанында кезекті мерзімді әскери қызметке шақыру туралы» Қазақстан Республикасы Президентінің 2010 жылғы 29 наурыздағы № 960 Жарлығын жүзеге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Алға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Шақыру күніне дейін 18 жасқа толған әскери қызметке шақырылуын кейінге қалдыру құқығы жоқ ер азаматтар, сондай-ақ шақырылуын кейінге қалдыру құқығынан айрылған ересек жастағы азаматтар 2010 жылдың сәуір-маусым және қазан-желтоқсан айларында мерзімді әскери қызметке шақырылсын.</w:t>
      </w:r>
      <w:r>
        <w:br/>
      </w:r>
      <w:r>
        <w:rPr>
          <w:rFonts w:ascii="Times New Roman"/>
          <w:b w:val="false"/>
          <w:i w:val="false"/>
          <w:color w:val="000000"/>
          <w:sz w:val="28"/>
        </w:rPr>
        <w:t>
</w:t>
      </w:r>
      <w:r>
        <w:rPr>
          <w:rFonts w:ascii="Times New Roman"/>
          <w:b w:val="false"/>
          <w:i w:val="false"/>
          <w:color w:val="000000"/>
          <w:sz w:val="28"/>
        </w:rPr>
        <w:t>
      2. Аудандық шақыру комиссиясы төмендегі құрамда бекітілсін:</w:t>
      </w:r>
      <w:r>
        <w:br/>
      </w:r>
      <w:r>
        <w:rPr>
          <w:rFonts w:ascii="Times New Roman"/>
          <w:b w:val="false"/>
          <w:i w:val="false"/>
          <w:color w:val="000000"/>
          <w:sz w:val="28"/>
        </w:rPr>
        <w:t>
      Кусмамбетов           - Алға аудандық қорғаныс істері жөніндегі</w:t>
      </w:r>
      <w:r>
        <w:br/>
      </w:r>
      <w:r>
        <w:rPr>
          <w:rFonts w:ascii="Times New Roman"/>
          <w:b w:val="false"/>
          <w:i w:val="false"/>
          <w:color w:val="000000"/>
          <w:sz w:val="28"/>
        </w:rPr>
        <w:t>
Серик Жексенбаевич            бөлімінің бастығы, комиссия төрағасы</w:t>
      </w:r>
      <w:r>
        <w:br/>
      </w:r>
      <w:r>
        <w:rPr>
          <w:rFonts w:ascii="Times New Roman"/>
          <w:b w:val="false"/>
          <w:i w:val="false"/>
          <w:color w:val="000000"/>
          <w:sz w:val="28"/>
        </w:rPr>
        <w:t>
      Досымов               - Алға ауданы әкімі аппаратының</w:t>
      </w:r>
      <w:r>
        <w:br/>
      </w:r>
      <w:r>
        <w:rPr>
          <w:rFonts w:ascii="Times New Roman"/>
          <w:b w:val="false"/>
          <w:i w:val="false"/>
          <w:color w:val="000000"/>
          <w:sz w:val="28"/>
        </w:rPr>
        <w:t>
Бауыржан Әбдіғалиұлы          ұйымдастыру-кадрлар және</w:t>
      </w:r>
      <w:r>
        <w:br/>
      </w:r>
      <w:r>
        <w:rPr>
          <w:rFonts w:ascii="Times New Roman"/>
          <w:b w:val="false"/>
          <w:i w:val="false"/>
          <w:color w:val="000000"/>
          <w:sz w:val="28"/>
        </w:rPr>
        <w:t>
                              мемлекеттік-құқықтық жұмыстар бөлімінің</w:t>
      </w:r>
      <w:r>
        <w:br/>
      </w:r>
      <w:r>
        <w:rPr>
          <w:rFonts w:ascii="Times New Roman"/>
          <w:b w:val="false"/>
          <w:i w:val="false"/>
          <w:color w:val="000000"/>
          <w:sz w:val="28"/>
        </w:rPr>
        <w:t>
                              бас маманы, заңгер</w:t>
      </w:r>
      <w:r>
        <w:br/>
      </w:r>
      <w:r>
        <w:rPr>
          <w:rFonts w:ascii="Times New Roman"/>
          <w:b w:val="false"/>
          <w:i w:val="false"/>
          <w:color w:val="000000"/>
          <w:sz w:val="28"/>
        </w:rPr>
        <w:t>
                     Комиссия мүшелері:</w:t>
      </w:r>
      <w:r>
        <w:br/>
      </w:r>
      <w:r>
        <w:rPr>
          <w:rFonts w:ascii="Times New Roman"/>
          <w:b w:val="false"/>
          <w:i w:val="false"/>
          <w:color w:val="000000"/>
          <w:sz w:val="28"/>
        </w:rPr>
        <w:t>
      Жақыпов               - Алға аудандық ішкі істер бөлімі</w:t>
      </w:r>
      <w:r>
        <w:br/>
      </w:r>
      <w:r>
        <w:rPr>
          <w:rFonts w:ascii="Times New Roman"/>
          <w:b w:val="false"/>
          <w:i w:val="false"/>
          <w:color w:val="000000"/>
          <w:sz w:val="28"/>
        </w:rPr>
        <w:t>
Бақыт Темирбайұлы             бастығының орынбасары</w:t>
      </w:r>
      <w:r>
        <w:br/>
      </w:r>
      <w:r>
        <w:rPr>
          <w:rFonts w:ascii="Times New Roman"/>
          <w:b w:val="false"/>
          <w:i w:val="false"/>
          <w:color w:val="000000"/>
          <w:sz w:val="28"/>
        </w:rPr>
        <w:t>
      Рущук                 - Алға аудандық орталық ауруханасының</w:t>
      </w:r>
      <w:r>
        <w:br/>
      </w:r>
      <w:r>
        <w:rPr>
          <w:rFonts w:ascii="Times New Roman"/>
          <w:b w:val="false"/>
          <w:i w:val="false"/>
          <w:color w:val="000000"/>
          <w:sz w:val="28"/>
        </w:rPr>
        <w:t>
Ирина Ивановна                дәрігер терапевт</w:t>
      </w:r>
      <w:r>
        <w:br/>
      </w:r>
      <w:r>
        <w:rPr>
          <w:rFonts w:ascii="Times New Roman"/>
          <w:b w:val="false"/>
          <w:i w:val="false"/>
          <w:color w:val="000000"/>
          <w:sz w:val="28"/>
        </w:rPr>
        <w:t>
      Примжанова            - Алға аудандық орталық ауруханасының</w:t>
      </w:r>
      <w:r>
        <w:br/>
      </w:r>
      <w:r>
        <w:rPr>
          <w:rFonts w:ascii="Times New Roman"/>
          <w:b w:val="false"/>
          <w:i w:val="false"/>
          <w:color w:val="000000"/>
          <w:sz w:val="28"/>
        </w:rPr>
        <w:t>
Лаура Отарбекқызы             медбикесі, комиссия хатшысы</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өзгерту енгізілді - Ақтөбе облысы Алға ауданының әкімдігінің 2010.10.15 </w:t>
      </w:r>
      <w:r>
        <w:rPr>
          <w:rFonts w:ascii="Times New Roman"/>
          <w:b w:val="false"/>
          <w:i w:val="false"/>
          <w:color w:val="000000"/>
          <w:sz w:val="28"/>
        </w:rPr>
        <w:t>№ 474</w:t>
      </w:r>
      <w:r>
        <w:rPr>
          <w:rFonts w:ascii="Times New Roman"/>
          <w:b w:val="false"/>
          <w:i w:val="false"/>
          <w:color w:val="ff0000"/>
          <w:sz w:val="28"/>
        </w:rPr>
        <w:t>,</w:t>
      </w:r>
      <w:r>
        <w:rPr>
          <w:rFonts w:ascii="Times New Roman"/>
          <w:b w:val="false"/>
          <w:i w:val="false"/>
          <w:color w:val="ff0000"/>
          <w:sz w:val="28"/>
        </w:rPr>
        <w:t xml:space="preserve"> 2010.11.25 </w:t>
      </w:r>
      <w:r>
        <w:rPr>
          <w:rFonts w:ascii="Times New Roman"/>
          <w:b w:val="false"/>
          <w:i w:val="false"/>
          <w:color w:val="000000"/>
          <w:sz w:val="28"/>
        </w:rPr>
        <w:t>№ 520</w:t>
      </w:r>
      <w:r>
        <w:rPr>
          <w:rFonts w:ascii="Times New Roman"/>
          <w:b w:val="false"/>
          <w:i w:val="false"/>
          <w:color w:val="ff0000"/>
          <w:sz w:val="28"/>
        </w:rPr>
        <w:t xml:space="preserve"> (ресми жарияланғаннан кейін 10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Қала,селолық округ әкімдері, ауыл шаруашылығы кәсіпорындардың басшылары, әскер қатарына шақырылғандарды қорғаныс істері жөніндегі бөлімінің шақыруымен хабардар етіп және шақырылушыларды жұмыстан, оқудан босатып және іс-сапарлардан кері шақырып алуды ұйымдастырып, олардың шақыру учаскесіне уақытында келуін қамтамасыз етсін.</w:t>
      </w:r>
      <w:r>
        <w:br/>
      </w:r>
      <w:r>
        <w:rPr>
          <w:rFonts w:ascii="Times New Roman"/>
          <w:b w:val="false"/>
          <w:i w:val="false"/>
          <w:color w:val="000000"/>
          <w:sz w:val="28"/>
        </w:rPr>
        <w:t>
</w:t>
      </w:r>
      <w:r>
        <w:rPr>
          <w:rFonts w:ascii="Times New Roman"/>
          <w:b w:val="false"/>
          <w:i w:val="false"/>
          <w:color w:val="000000"/>
          <w:sz w:val="28"/>
        </w:rPr>
        <w:t xml:space="preserve">
4. «Алға аудандық орталық ауруханасы» мемлекеттік коммуналдық-қазыналық кәсіпорынынан (С.Тәженов) шақыру комиссия өтер кезеңінде, шақырылушыларды медициналық куәландыру дайындығы үшін </w:t>
      </w:r>
      <w:r>
        <w:rPr>
          <w:rFonts w:ascii="Times New Roman"/>
          <w:b w:val="false"/>
          <w:i w:val="false"/>
          <w:color w:val="000000"/>
          <w:sz w:val="28"/>
        </w:rPr>
        <w:t>№ 1 қосымшаға</w:t>
      </w:r>
      <w:r>
        <w:rPr>
          <w:rFonts w:ascii="Times New Roman"/>
          <w:b w:val="false"/>
          <w:i w:val="false"/>
          <w:color w:val="000000"/>
          <w:sz w:val="28"/>
        </w:rPr>
        <w:t xml:space="preserve"> сәйкес жоғарғы жұмыс тәжірибесі бар маман дәрігерлерді бөлуі сұралсын.</w:t>
      </w:r>
      <w:r>
        <w:br/>
      </w:r>
      <w:r>
        <w:rPr>
          <w:rFonts w:ascii="Times New Roman"/>
          <w:b w:val="false"/>
          <w:i w:val="false"/>
          <w:color w:val="000000"/>
          <w:sz w:val="28"/>
        </w:rPr>
        <w:t>
      1) Маман дәрігерлерді орта медициналық қызметкерлер құрамымен қамтамасыз ету;</w:t>
      </w:r>
      <w:r>
        <w:br/>
      </w:r>
      <w:r>
        <w:rPr>
          <w:rFonts w:ascii="Times New Roman"/>
          <w:b w:val="false"/>
          <w:i w:val="false"/>
          <w:color w:val="000000"/>
          <w:sz w:val="28"/>
        </w:rPr>
        <w:t>
      2) Шақыру мерзімі кезінде (2010 жылдың сәуір-маусым және қазан-желтоқсан айларында) емдеу мекемелері үш күн ішінде стационарлық емдеудегі шақыру жасына жеткен азаматтар туралы қорғаныс істері жөніндегі бөліміне хабарлап тұруды қамтамасыз ету сұралсын.</w:t>
      </w:r>
      <w:r>
        <w:br/>
      </w:r>
      <w:r>
        <w:rPr>
          <w:rFonts w:ascii="Times New Roman"/>
          <w:b w:val="false"/>
          <w:i w:val="false"/>
          <w:color w:val="000000"/>
          <w:sz w:val="28"/>
        </w:rPr>
        <w:t>
</w:t>
      </w:r>
      <w:r>
        <w:rPr>
          <w:rFonts w:ascii="Times New Roman"/>
          <w:b w:val="false"/>
          <w:i w:val="false"/>
          <w:color w:val="000000"/>
          <w:sz w:val="28"/>
        </w:rPr>
        <w:t>
5. «Алға аудандық ішкі істер бөлім» ММ-сі (Н.Өрісбаев)</w:t>
      </w:r>
      <w:r>
        <w:br/>
      </w:r>
      <w:r>
        <w:rPr>
          <w:rFonts w:ascii="Times New Roman"/>
          <w:b w:val="false"/>
          <w:i w:val="false"/>
          <w:color w:val="000000"/>
          <w:sz w:val="28"/>
        </w:rPr>
        <w:t>
      1) бұрын сотталған, жазасын өтеген, қоғамға қарсы және басқа да қылмыстары үшін тергеуде жүрген әскерге шақырылушылар туралы Алға ауданының қорғаныс істері жөніндегі бөліміне ақпарат берсін;</w:t>
      </w:r>
      <w:r>
        <w:br/>
      </w:r>
      <w:r>
        <w:rPr>
          <w:rFonts w:ascii="Times New Roman"/>
          <w:b w:val="false"/>
          <w:i w:val="false"/>
          <w:color w:val="000000"/>
          <w:sz w:val="28"/>
        </w:rPr>
        <w:t>
      2) шақыру учаскесінде тәртіптің сақталуын қамтамасыз етсін;</w:t>
      </w:r>
      <w:r>
        <w:br/>
      </w:r>
      <w:r>
        <w:rPr>
          <w:rFonts w:ascii="Times New Roman"/>
          <w:b w:val="false"/>
          <w:i w:val="false"/>
          <w:color w:val="000000"/>
          <w:sz w:val="28"/>
        </w:rPr>
        <w:t>
      3) әскерге шақырудан жалтарған азаматтарды іздестіру оларды ұстау және шақыру учаскесіне әкелуді қамтамасыз етсін;</w:t>
      </w:r>
      <w:r>
        <w:br/>
      </w:r>
      <w:r>
        <w:rPr>
          <w:rFonts w:ascii="Times New Roman"/>
          <w:b w:val="false"/>
          <w:i w:val="false"/>
          <w:color w:val="000000"/>
          <w:sz w:val="28"/>
        </w:rPr>
        <w:t>
</w:t>
      </w:r>
      <w:r>
        <w:rPr>
          <w:rFonts w:ascii="Times New Roman"/>
          <w:b w:val="false"/>
          <w:i w:val="false"/>
          <w:color w:val="000000"/>
          <w:sz w:val="28"/>
        </w:rPr>
        <w:t>
6. «Аудандық қаржы бөлімі» мемлекеттік мекемесіне (Т.Төлегенов) азаматтардың әскери қызметке шақырылуына байланысты шығындарды жергілікті бюджетте қаралған қаржы мөлшерінде қаражат бөлу жүктелсін.</w:t>
      </w:r>
      <w:r>
        <w:br/>
      </w:r>
      <w:r>
        <w:rPr>
          <w:rFonts w:ascii="Times New Roman"/>
          <w:b w:val="false"/>
          <w:i w:val="false"/>
          <w:color w:val="000000"/>
          <w:sz w:val="28"/>
        </w:rPr>
        <w:t>
</w:t>
      </w:r>
      <w:r>
        <w:rPr>
          <w:rFonts w:ascii="Times New Roman"/>
          <w:b w:val="false"/>
          <w:i w:val="false"/>
          <w:color w:val="000000"/>
          <w:sz w:val="28"/>
        </w:rPr>
        <w:t>
7. Алға ауданы қорғаныс істері жөніндегі бөлімінің бастығы, майор Б.Сәбетов 2010 жылдың 25 маусымына және 25 желтоқсанына дейін аталған қаулының орындалғаны жөніндегі Алға ауданының әкіміне және Ақтөбе облыстық қорғаныс істері жөніндегі департаментіне ақпарат тапсырсын.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аудан әкімінің орынбасары Н.С.Ағниязовқа жүктелсін.</w:t>
      </w:r>
      <w:r>
        <w:br/>
      </w:r>
      <w:r>
        <w:rPr>
          <w:rFonts w:ascii="Times New Roman"/>
          <w:b w:val="false"/>
          <w:i w:val="false"/>
          <w:color w:val="000000"/>
          <w:sz w:val="28"/>
        </w:rPr>
        <w:t>
</w:t>
      </w:r>
      <w:r>
        <w:rPr>
          <w:rFonts w:ascii="Times New Roman"/>
          <w:b w:val="false"/>
          <w:i w:val="false"/>
          <w:color w:val="000000"/>
          <w:sz w:val="28"/>
        </w:rPr>
        <w:t>
9.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Алға ауданының әкімі                             Қ.Сәрсенғалиев</w:t>
      </w:r>
    </w:p>
    <w:bookmarkStart w:name="z11" w:id="1"/>
    <w:p>
      <w:pPr>
        <w:spacing w:after="0"/>
        <w:ind w:left="0"/>
        <w:jc w:val="both"/>
      </w:pPr>
      <w:r>
        <w:rPr>
          <w:rFonts w:ascii="Times New Roman"/>
          <w:b w:val="false"/>
          <w:i w:val="false"/>
          <w:color w:val="000000"/>
          <w:sz w:val="28"/>
        </w:rPr>
        <w:t>
Алға ауданының әкімдігінің</w:t>
      </w:r>
      <w:r>
        <w:br/>
      </w:r>
      <w:r>
        <w:rPr>
          <w:rFonts w:ascii="Times New Roman"/>
          <w:b w:val="false"/>
          <w:i w:val="false"/>
          <w:color w:val="000000"/>
          <w:sz w:val="28"/>
        </w:rPr>
        <w:t>
2010 жылғы 26 сәуірдегі № 123</w:t>
      </w:r>
      <w:r>
        <w:br/>
      </w:r>
      <w:r>
        <w:rPr>
          <w:rFonts w:ascii="Times New Roman"/>
          <w:b w:val="false"/>
          <w:i w:val="false"/>
          <w:color w:val="000000"/>
          <w:sz w:val="28"/>
        </w:rPr>
        <w:t>
қаулысына № 1 қосымша</w:t>
      </w:r>
    </w:p>
    <w:bookmarkEnd w:id="1"/>
    <w:p>
      <w:pPr>
        <w:spacing w:after="0"/>
        <w:ind w:left="0"/>
        <w:jc w:val="both"/>
      </w:pPr>
      <w:r>
        <w:rPr>
          <w:rFonts w:ascii="Times New Roman"/>
          <w:b w:val="false"/>
          <w:i w:val="false"/>
          <w:color w:val="000000"/>
          <w:sz w:val="28"/>
        </w:rPr>
        <w:t>      Тіркеу комиссиясы кезінде әскер қатарына шақырылатындарды медициналық куәландыратын маман-дәрігерлер мен орта медициналық құрамының тізімі:</w:t>
      </w:r>
      <w:r>
        <w:br/>
      </w:r>
      <w:r>
        <w:rPr>
          <w:rFonts w:ascii="Times New Roman"/>
          <w:b w:val="false"/>
          <w:i w:val="false"/>
          <w:color w:val="000000"/>
          <w:sz w:val="28"/>
        </w:rPr>
        <w:t>
      1. Дәрігер-хирург                                М.Шакиров</w:t>
      </w:r>
      <w:r>
        <w:br/>
      </w:r>
      <w:r>
        <w:rPr>
          <w:rFonts w:ascii="Times New Roman"/>
          <w:b w:val="false"/>
          <w:i w:val="false"/>
          <w:color w:val="000000"/>
          <w:sz w:val="28"/>
        </w:rPr>
        <w:t>
      2. Дәрігер-терапевт                              А.Марқабаева</w:t>
      </w:r>
      <w:r>
        <w:br/>
      </w:r>
      <w:r>
        <w:rPr>
          <w:rFonts w:ascii="Times New Roman"/>
          <w:b w:val="false"/>
          <w:i w:val="false"/>
          <w:color w:val="000000"/>
          <w:sz w:val="28"/>
        </w:rPr>
        <w:t>
      3. Дәрігер-отаринголог                           К.Хасанов</w:t>
      </w:r>
      <w:r>
        <w:br/>
      </w:r>
      <w:r>
        <w:rPr>
          <w:rFonts w:ascii="Times New Roman"/>
          <w:b w:val="false"/>
          <w:i w:val="false"/>
          <w:color w:val="000000"/>
          <w:sz w:val="28"/>
        </w:rPr>
        <w:t>
      4. Дәрігер-психиатр                              Ф.Исмаилова</w:t>
      </w:r>
      <w:r>
        <w:br/>
      </w:r>
      <w:r>
        <w:rPr>
          <w:rFonts w:ascii="Times New Roman"/>
          <w:b w:val="false"/>
          <w:i w:val="false"/>
          <w:color w:val="000000"/>
          <w:sz w:val="28"/>
        </w:rPr>
        <w:t>
      5. Дәрігер-невропатолог                          С.Құщанова</w:t>
      </w:r>
      <w:r>
        <w:br/>
      </w:r>
      <w:r>
        <w:rPr>
          <w:rFonts w:ascii="Times New Roman"/>
          <w:b w:val="false"/>
          <w:i w:val="false"/>
          <w:color w:val="000000"/>
          <w:sz w:val="28"/>
        </w:rPr>
        <w:t>
      6. Дәрігер-стоматолог                            Ә.Қоразова</w:t>
      </w:r>
      <w:r>
        <w:br/>
      </w:r>
      <w:r>
        <w:rPr>
          <w:rFonts w:ascii="Times New Roman"/>
          <w:b w:val="false"/>
          <w:i w:val="false"/>
          <w:color w:val="000000"/>
          <w:sz w:val="28"/>
        </w:rPr>
        <w:t>
      7. Дәрігер-дерматолог                            Р.Зайнуллин</w:t>
      </w:r>
      <w:r>
        <w:br/>
      </w:r>
      <w:r>
        <w:rPr>
          <w:rFonts w:ascii="Times New Roman"/>
          <w:b w:val="false"/>
          <w:i w:val="false"/>
          <w:color w:val="000000"/>
          <w:sz w:val="28"/>
        </w:rPr>
        <w:t>
      8. Көз дәрігері                                  К.Мұратбаев</w:t>
      </w:r>
      <w:r>
        <w:br/>
      </w:r>
      <w:r>
        <w:rPr>
          <w:rFonts w:ascii="Times New Roman"/>
          <w:b w:val="false"/>
          <w:i w:val="false"/>
          <w:color w:val="000000"/>
          <w:sz w:val="28"/>
        </w:rPr>
        <w:t>
      9. Дәрігер-нарколог                              К.Нұрғалиева</w:t>
      </w:r>
      <w:r>
        <w:br/>
      </w:r>
      <w:r>
        <w:rPr>
          <w:rFonts w:ascii="Times New Roman"/>
          <w:b w:val="false"/>
          <w:i w:val="false"/>
          <w:color w:val="000000"/>
          <w:sz w:val="28"/>
        </w:rPr>
        <w:t>
      10. Дәрігер-рентгенолог                          А.Есенғалиев</w:t>
      </w:r>
      <w:r>
        <w:br/>
      </w:r>
      <w:r>
        <w:rPr>
          <w:rFonts w:ascii="Times New Roman"/>
          <w:b w:val="false"/>
          <w:i w:val="false"/>
          <w:color w:val="000000"/>
          <w:sz w:val="28"/>
        </w:rPr>
        <w:t>
      11. Медбике                                      Г.Бисенбаева</w:t>
      </w:r>
      <w:r>
        <w:br/>
      </w:r>
      <w:r>
        <w:rPr>
          <w:rFonts w:ascii="Times New Roman"/>
          <w:b w:val="false"/>
          <w:i w:val="false"/>
          <w:color w:val="000000"/>
          <w:sz w:val="28"/>
        </w:rPr>
        <w:t>
      12. Медбике                                      Н.Кушекбаева</w:t>
      </w:r>
      <w:r>
        <w:br/>
      </w:r>
      <w:r>
        <w:rPr>
          <w:rFonts w:ascii="Times New Roman"/>
          <w:b w:val="false"/>
          <w:i w:val="false"/>
          <w:color w:val="000000"/>
          <w:sz w:val="28"/>
        </w:rPr>
        <w:t>
      13. Лаборант                                     К.Әбіляшева</w:t>
      </w:r>
      <w:r>
        <w:br/>
      </w:r>
      <w:r>
        <w:rPr>
          <w:rFonts w:ascii="Times New Roman"/>
          <w:b w:val="false"/>
          <w:i w:val="false"/>
          <w:color w:val="000000"/>
          <w:sz w:val="28"/>
        </w:rPr>
        <w:t>
      14. Лаборант                                     Б.Игельманова</w:t>
      </w:r>
      <w:r>
        <w:br/>
      </w:r>
      <w:r>
        <w:rPr>
          <w:rFonts w:ascii="Times New Roman"/>
          <w:b w:val="false"/>
          <w:i w:val="false"/>
          <w:color w:val="000000"/>
          <w:sz w:val="28"/>
        </w:rPr>
        <w:t>
      15. ЭКГ кабинеті                                 С.Нұрпаева</w:t>
      </w:r>
      <w:r>
        <w:br/>
      </w:r>
      <w:r>
        <w:rPr>
          <w:rFonts w:ascii="Times New Roman"/>
          <w:b w:val="false"/>
          <w:i w:val="false"/>
          <w:color w:val="000000"/>
          <w:sz w:val="28"/>
        </w:rPr>
        <w:t xml:space="preserve">
      Тіркеу комиссиясы кезінде азаматтарды куәландыруға қажетті құрал-жабдықтардың, медициналық шаруашылық мүліктердің тізімі Қазақстан Республикасының Қорғаныс Министрінің № 100-2005 жылғы және Қазақстан Республикасының Денсаулық сақтау Министрінің № 117-2005ж. бірлескен </w:t>
      </w:r>
      <w:r>
        <w:rPr>
          <w:rFonts w:ascii="Times New Roman"/>
          <w:b w:val="false"/>
          <w:i w:val="false"/>
          <w:color w:val="000000"/>
          <w:sz w:val="28"/>
        </w:rPr>
        <w:t>бұйрығына</w:t>
      </w:r>
      <w:r>
        <w:rPr>
          <w:rFonts w:ascii="Times New Roman"/>
          <w:b w:val="false"/>
          <w:i w:val="false"/>
          <w:color w:val="000000"/>
          <w:sz w:val="28"/>
        </w:rPr>
        <w:t xml:space="preserve"> сәйкес бөлінсін.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