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1d04" w14:textId="f231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2010 жылғы 22 желтоқсандағы № 212 шешімі. Ақтөбе облысы Әйтеке би ауданының Әділет басқармасында 2011 жылғы 19 қаңтарда № 3-2-102 тіркелді. Қолданылу мерзімі аяқталуына байланысты күші жойылды - Ақтөбе облысы Әйтеке би аудандық мәслихатының 2012 жылғы 15 қарашадағы № 116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мәслихатының 2012.11.15 № 116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2010 жылғы 29 қарашадағы № 357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2010 жылғы 13 желтоқсандағы "2011-2013 жылдарға арналған республикалық бюджет туралы" Қазақстан Республикасының Заңын іске асыру туралы" № 1350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мындай көлемде бекітілсін:</w:t>
      </w:r>
    </w:p>
    <w:bookmarkEnd w:id="1"/>
    <w:bookmarkStart w:name="z3" w:id="2"/>
    <w:p>
      <w:pPr>
        <w:spacing w:after="0"/>
        <w:ind w:left="0"/>
        <w:jc w:val="both"/>
      </w:pPr>
      <w:r>
        <w:rPr>
          <w:rFonts w:ascii="Times New Roman"/>
          <w:b w:val="false"/>
          <w:i w:val="false"/>
          <w:color w:val="000000"/>
          <w:sz w:val="28"/>
        </w:rPr>
        <w:t>
            1) Кірістер                      3 621 974,5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377 955 мың теңге;</w:t>
      </w:r>
    </w:p>
    <w:p>
      <w:pPr>
        <w:spacing w:after="0"/>
        <w:ind w:left="0"/>
        <w:jc w:val="both"/>
      </w:pPr>
      <w:r>
        <w:rPr>
          <w:rFonts w:ascii="Times New Roman"/>
          <w:b w:val="false"/>
          <w:i w:val="false"/>
          <w:color w:val="000000"/>
          <w:sz w:val="28"/>
        </w:rPr>
        <w:t>
            салықтық емес түсімдер бойынша        19 800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бойынша               4 595 мың теңге;</w:t>
      </w:r>
    </w:p>
    <w:p>
      <w:pPr>
        <w:spacing w:after="0"/>
        <w:ind w:left="0"/>
        <w:jc w:val="both"/>
      </w:pPr>
      <w:r>
        <w:rPr>
          <w:rFonts w:ascii="Times New Roman"/>
          <w:b w:val="false"/>
          <w:i w:val="false"/>
          <w:color w:val="000000"/>
          <w:sz w:val="28"/>
        </w:rPr>
        <w:t>
            трансферттердің түсімдері</w:t>
      </w:r>
    </w:p>
    <w:p>
      <w:pPr>
        <w:spacing w:after="0"/>
        <w:ind w:left="0"/>
        <w:jc w:val="both"/>
      </w:pPr>
      <w:r>
        <w:rPr>
          <w:rFonts w:ascii="Times New Roman"/>
          <w:b w:val="false"/>
          <w:i w:val="false"/>
          <w:color w:val="000000"/>
          <w:sz w:val="28"/>
        </w:rPr>
        <w:t>
            бойынша                          3 219 624,5 мың теңге;</w:t>
      </w:r>
    </w:p>
    <w:bookmarkStart w:name="z4" w:id="3"/>
    <w:p>
      <w:pPr>
        <w:spacing w:after="0"/>
        <w:ind w:left="0"/>
        <w:jc w:val="both"/>
      </w:pPr>
      <w:r>
        <w:rPr>
          <w:rFonts w:ascii="Times New Roman"/>
          <w:b w:val="false"/>
          <w:i w:val="false"/>
          <w:color w:val="000000"/>
          <w:sz w:val="28"/>
        </w:rPr>
        <w:t>
            2) шығындар                      3 705 389,5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23 173,1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24 064,1 мың теңге;</w:t>
      </w:r>
    </w:p>
    <w:p>
      <w:pPr>
        <w:spacing w:after="0"/>
        <w:ind w:left="0"/>
        <w:jc w:val="both"/>
      </w:pPr>
      <w:r>
        <w:rPr>
          <w:rFonts w:ascii="Times New Roman"/>
          <w:b w:val="false"/>
          <w:i w:val="false"/>
          <w:color w:val="000000"/>
          <w:sz w:val="28"/>
        </w:rPr>
        <w:t>
            бюджеттік кредиттерді өтеу               891 мың теңге;</w:t>
      </w:r>
    </w:p>
    <w:bookmarkStart w:name="z6" w:id="5"/>
    <w:p>
      <w:pPr>
        <w:spacing w:after="0"/>
        <w:ind w:left="0"/>
        <w:jc w:val="both"/>
      </w:pPr>
      <w:r>
        <w:rPr>
          <w:rFonts w:ascii="Times New Roman"/>
          <w:b w:val="false"/>
          <w:i w:val="false"/>
          <w:color w:val="000000"/>
          <w:sz w:val="28"/>
        </w:rPr>
        <w:t>
            4) қаржы активтерімен жасалынатын</w:t>
      </w:r>
    </w:p>
    <w:bookmarkEnd w:id="5"/>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bookmarkStart w:name="z7" w:id="6"/>
    <w:p>
      <w:pPr>
        <w:spacing w:after="0"/>
        <w:ind w:left="0"/>
        <w:jc w:val="both"/>
      </w:pPr>
      <w:r>
        <w:rPr>
          <w:rFonts w:ascii="Times New Roman"/>
          <w:b w:val="false"/>
          <w:i w:val="false"/>
          <w:color w:val="000000"/>
          <w:sz w:val="28"/>
        </w:rPr>
        <w:t>
            5) бюджет тапшылығы               -106 588,1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106 588,1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Әйтеке би аудандық мәслихатының 2011.03.16 </w:t>
      </w:r>
      <w:r>
        <w:rPr>
          <w:rFonts w:ascii="Times New Roman"/>
          <w:b w:val="false"/>
          <w:i w:val="false"/>
          <w:color w:val="000000"/>
          <w:sz w:val="28"/>
        </w:rPr>
        <w:t>№ 233</w:t>
      </w:r>
      <w:r>
        <w:rPr>
          <w:rFonts w:ascii="Times New Roman"/>
          <w:b w:val="false"/>
          <w:i w:val="false"/>
          <w:color w:val="ff0000"/>
          <w:sz w:val="28"/>
        </w:rPr>
        <w:t xml:space="preserve">; 2011.04.18 </w:t>
      </w:r>
      <w:r>
        <w:rPr>
          <w:rFonts w:ascii="Times New Roman"/>
          <w:b w:val="false"/>
          <w:i w:val="false"/>
          <w:color w:val="000000"/>
          <w:sz w:val="28"/>
        </w:rPr>
        <w:t>№ 238</w:t>
      </w:r>
      <w:r>
        <w:rPr>
          <w:rFonts w:ascii="Times New Roman"/>
          <w:b w:val="false"/>
          <w:i w:val="false"/>
          <w:color w:val="ff0000"/>
          <w:sz w:val="28"/>
        </w:rPr>
        <w:t xml:space="preserve">; 2011.04.27 </w:t>
      </w:r>
      <w:r>
        <w:rPr>
          <w:rFonts w:ascii="Times New Roman"/>
          <w:b w:val="false"/>
          <w:i w:val="false"/>
          <w:color w:val="000000"/>
          <w:sz w:val="28"/>
        </w:rPr>
        <w:t>№ 244</w:t>
      </w:r>
      <w:r>
        <w:rPr>
          <w:rFonts w:ascii="Times New Roman"/>
          <w:b w:val="false"/>
          <w:i w:val="false"/>
          <w:color w:val="ff0000"/>
          <w:sz w:val="28"/>
        </w:rPr>
        <w:t xml:space="preserve">; 2011.07.28 </w:t>
      </w:r>
      <w:r>
        <w:rPr>
          <w:rFonts w:ascii="Times New Roman"/>
          <w:b w:val="false"/>
          <w:i w:val="false"/>
          <w:color w:val="000000"/>
          <w:sz w:val="28"/>
        </w:rPr>
        <w:t>№ 250</w:t>
      </w:r>
      <w:r>
        <w:rPr>
          <w:rFonts w:ascii="Times New Roman"/>
          <w:b w:val="false"/>
          <w:i w:val="false"/>
          <w:color w:val="ff0000"/>
          <w:sz w:val="28"/>
        </w:rPr>
        <w:t xml:space="preserve">; 2011.10.28 </w:t>
      </w:r>
      <w:r>
        <w:rPr>
          <w:rFonts w:ascii="Times New Roman"/>
          <w:b w:val="false"/>
          <w:i w:val="false"/>
          <w:color w:val="000000"/>
          <w:sz w:val="28"/>
        </w:rPr>
        <w:t>№ 261</w:t>
      </w:r>
      <w:r>
        <w:rPr>
          <w:rFonts w:ascii="Times New Roman"/>
          <w:b w:val="false"/>
          <w:i w:val="false"/>
          <w:color w:val="ff0000"/>
          <w:sz w:val="28"/>
        </w:rPr>
        <w:t xml:space="preserve">; 2011.11.10 </w:t>
      </w:r>
      <w:r>
        <w:rPr>
          <w:rFonts w:ascii="Times New Roman"/>
          <w:b w:val="false"/>
          <w:i w:val="false"/>
          <w:color w:val="000000"/>
          <w:sz w:val="28"/>
        </w:rPr>
        <w:t>№ 276</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үшiн түсетiн түсiмдер;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мекемелердің тауарларды (жұмыстарды, қызметтерді) өткізуінен түсетін түсімдер;</w:t>
      </w:r>
    </w:p>
    <w:p>
      <w:pPr>
        <w:spacing w:after="0"/>
        <w:ind w:left="0"/>
        <w:jc w:val="both"/>
      </w:pP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жерді сату.</w:t>
      </w:r>
    </w:p>
    <w:bookmarkStart w:name="z10" w:id="9"/>
    <w:p>
      <w:pPr>
        <w:spacing w:after="0"/>
        <w:ind w:left="0"/>
        <w:jc w:val="both"/>
      </w:pPr>
      <w:r>
        <w:rPr>
          <w:rFonts w:ascii="Times New Roman"/>
          <w:b w:val="false"/>
          <w:i w:val="false"/>
          <w:color w:val="000000"/>
          <w:sz w:val="28"/>
        </w:rPr>
        <w:t xml:space="preserve">
      3.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айқындалды:</w:t>
      </w:r>
    </w:p>
    <w:bookmarkEnd w:id="10"/>
    <w:p>
      <w:pPr>
        <w:spacing w:after="0"/>
        <w:ind w:left="0"/>
        <w:jc w:val="both"/>
      </w:pPr>
      <w:r>
        <w:rPr>
          <w:rFonts w:ascii="Times New Roman"/>
          <w:b w:val="false"/>
          <w:i w:val="false"/>
          <w:color w:val="000000"/>
          <w:sz w:val="28"/>
        </w:rPr>
        <w:t>
      2011 жылдың 1 қаңтарынан бастап:</w:t>
      </w:r>
    </w:p>
    <w:bookmarkStart w:name="z12" w:id="11"/>
    <w:p>
      <w:pPr>
        <w:spacing w:after="0"/>
        <w:ind w:left="0"/>
        <w:jc w:val="both"/>
      </w:pPr>
      <w:r>
        <w:rPr>
          <w:rFonts w:ascii="Times New Roman"/>
          <w:b w:val="false"/>
          <w:i w:val="false"/>
          <w:color w:val="000000"/>
          <w:sz w:val="28"/>
        </w:rPr>
        <w:t>
      1) жалақының ең төменгі мөлшері – 15 999 теңге;</w:t>
      </w:r>
    </w:p>
    <w:bookmarkEnd w:id="11"/>
    <w:bookmarkStart w:name="z13" w:id="12"/>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1 512 теңге;</w:t>
      </w:r>
    </w:p>
    <w:bookmarkEnd w:id="12"/>
    <w:bookmarkStart w:name="z14" w:id="13"/>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мөлшерінде белгіленгені еске және басшылыққа алынсын.</w:t>
      </w:r>
    </w:p>
    <w:bookmarkEnd w:id="13"/>
    <w:bookmarkStart w:name="z15" w:id="14"/>
    <w:p>
      <w:pPr>
        <w:spacing w:after="0"/>
        <w:ind w:left="0"/>
        <w:jc w:val="both"/>
      </w:pPr>
      <w:r>
        <w:rPr>
          <w:rFonts w:ascii="Times New Roman"/>
          <w:b w:val="false"/>
          <w:i w:val="false"/>
          <w:color w:val="000000"/>
          <w:sz w:val="28"/>
        </w:rPr>
        <w:t xml:space="preserve">
      5. Облыстық мәслихаттың 2010 жылғы 13 желтоқсандағы "2011-2013 жылдарға арналған облыстық бюджет туралы" № 333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 көлемі 1 815 909 мың теңге сомасында көзделген.</w:t>
      </w:r>
    </w:p>
    <w:bookmarkEnd w:id="14"/>
    <w:bookmarkStart w:name="z16" w:id="15"/>
    <w:p>
      <w:pPr>
        <w:spacing w:after="0"/>
        <w:ind w:left="0"/>
        <w:jc w:val="both"/>
      </w:pPr>
      <w:r>
        <w:rPr>
          <w:rFonts w:ascii="Times New Roman"/>
          <w:b w:val="false"/>
          <w:i w:val="false"/>
          <w:color w:val="000000"/>
          <w:sz w:val="28"/>
        </w:rPr>
        <w:t>
      6. 2011 жылға арналған аудандық бюджетке республикалық бюджеттен мынадай мөлшерде ағымдағы нысаналы трансферттер түскені ескерілсін:</w:t>
      </w:r>
    </w:p>
    <w:bookmarkEnd w:id="15"/>
    <w:p>
      <w:pPr>
        <w:spacing w:after="0"/>
        <w:ind w:left="0"/>
        <w:jc w:val="both"/>
      </w:pPr>
      <w:r>
        <w:rPr>
          <w:rFonts w:ascii="Times New Roman"/>
          <w:b w:val="false"/>
          <w:i w:val="false"/>
          <w:color w:val="000000"/>
          <w:sz w:val="28"/>
        </w:rPr>
        <w:t>
      мектепке дейінгі тәрбие ұйымдарда мемлекеттiк білім беру тапсырмасын жүзеге асыруға – 25304,0 мың теңге;</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төлемдерге – 10633,0 мың теңге;</w:t>
      </w:r>
    </w:p>
    <w:p>
      <w:pPr>
        <w:spacing w:after="0"/>
        <w:ind w:left="0"/>
        <w:jc w:val="both"/>
      </w:pPr>
      <w:r>
        <w:rPr>
          <w:rFonts w:ascii="Times New Roman"/>
          <w:b w:val="false"/>
          <w:i w:val="false"/>
          <w:color w:val="000000"/>
          <w:sz w:val="28"/>
        </w:rPr>
        <w:t>
      эпизоотияға қарсы іс-шараларды жүргізуге – 27878,0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11420,0 мың теңге;</w:t>
      </w:r>
    </w:p>
    <w:p>
      <w:pPr>
        <w:spacing w:after="0"/>
        <w:ind w:left="0"/>
        <w:jc w:val="both"/>
      </w:pPr>
      <w:r>
        <w:rPr>
          <w:rFonts w:ascii="Times New Roman"/>
          <w:b w:val="false"/>
          <w:i w:val="false"/>
          <w:color w:val="000000"/>
          <w:sz w:val="28"/>
        </w:rPr>
        <w:t>
      жұмыспен қамту орталықтарының қызметін қамтамасыз етуге 9281,0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Әйтеке би аудандық мәслихатының 2011.04.18 </w:t>
      </w:r>
      <w:r>
        <w:rPr>
          <w:rFonts w:ascii="Times New Roman"/>
          <w:b w:val="false"/>
          <w:i w:val="false"/>
          <w:color w:val="000000"/>
          <w:sz w:val="28"/>
        </w:rPr>
        <w:t>№ 238</w:t>
      </w:r>
      <w:r>
        <w:rPr>
          <w:rFonts w:ascii="Times New Roman"/>
          <w:b w:val="false"/>
          <w:i w:val="false"/>
          <w:color w:val="ff0000"/>
          <w:sz w:val="28"/>
        </w:rPr>
        <w:t xml:space="preserve">; 2011.04.27 </w:t>
      </w:r>
      <w:r>
        <w:rPr>
          <w:rFonts w:ascii="Times New Roman"/>
          <w:b w:val="false"/>
          <w:i w:val="false"/>
          <w:color w:val="000000"/>
          <w:sz w:val="28"/>
        </w:rPr>
        <w:t>№ 244</w:t>
      </w:r>
      <w:r>
        <w:rPr>
          <w:rFonts w:ascii="Times New Roman"/>
          <w:b w:val="false"/>
          <w:i w:val="false"/>
          <w:color w:val="ff0000"/>
          <w:sz w:val="28"/>
        </w:rPr>
        <w:t xml:space="preserve">; 2011.10.28 </w:t>
      </w:r>
      <w:r>
        <w:rPr>
          <w:rFonts w:ascii="Times New Roman"/>
          <w:b w:val="false"/>
          <w:i w:val="false"/>
          <w:color w:val="000000"/>
          <w:sz w:val="28"/>
        </w:rPr>
        <w:t>№ 261</w:t>
      </w:r>
      <w:r>
        <w:rPr>
          <w:rFonts w:ascii="Times New Roman"/>
          <w:b w:val="false"/>
          <w:i w:val="false"/>
          <w:color w:val="ff0000"/>
          <w:sz w:val="28"/>
        </w:rPr>
        <w:t xml:space="preserve">; 2011.11.10 </w:t>
      </w:r>
      <w:r>
        <w:rPr>
          <w:rFonts w:ascii="Times New Roman"/>
          <w:b w:val="false"/>
          <w:i w:val="false"/>
          <w:color w:val="000000"/>
          <w:sz w:val="28"/>
        </w:rPr>
        <w:t>№ 276</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 2011 жылға арналған аудандық бюджетке республикалық бюджеттен жұмыспен қамтудың және кадрларды қайта даярлаудың сомасы 2340,0 мың теңге нысаналы трансферттер түскені ескерілсін, оның ішінде:</w:t>
      </w:r>
    </w:p>
    <w:bookmarkEnd w:id="16"/>
    <w:p>
      <w:pPr>
        <w:spacing w:after="0"/>
        <w:ind w:left="0"/>
        <w:jc w:val="both"/>
      </w:pPr>
      <w:r>
        <w:rPr>
          <w:rFonts w:ascii="Times New Roman"/>
          <w:b w:val="false"/>
          <w:i w:val="false"/>
          <w:color w:val="000000"/>
          <w:sz w:val="28"/>
        </w:rPr>
        <w:t>
      әлеуметтік жұмыс орындарын және жастар тәжірибесі бағдарламасын кеңейтуге - 2340,0 мың теңге;</w:t>
      </w:r>
    </w:p>
    <w:p>
      <w:pPr>
        <w:spacing w:after="0"/>
        <w:ind w:left="0"/>
        <w:jc w:val="both"/>
      </w:pPr>
      <w:r>
        <w:rPr>
          <w:rFonts w:ascii="Times New Roman"/>
          <w:b w:val="false"/>
          <w:i w:val="false"/>
          <w:color w:val="000000"/>
          <w:sz w:val="28"/>
        </w:rPr>
        <w:t>
      Аталған сомасын бөлу аудан әкімдігінің қаулысы негізінде айқындалады.</w:t>
      </w:r>
    </w:p>
    <w:bookmarkStart w:name="z18" w:id="17"/>
    <w:p>
      <w:pPr>
        <w:spacing w:after="0"/>
        <w:ind w:left="0"/>
        <w:jc w:val="both"/>
      </w:pPr>
      <w:r>
        <w:rPr>
          <w:rFonts w:ascii="Times New Roman"/>
          <w:b w:val="false"/>
          <w:i w:val="false"/>
          <w:color w:val="000000"/>
          <w:sz w:val="28"/>
        </w:rPr>
        <w:t>
      8. 2011 жылға арналған аудандық бюджетке республикалық бюджеттен ағымдағы нысаналы трансферттер түскені ескерілсін:</w:t>
      </w:r>
    </w:p>
    <w:bookmarkEnd w:id="17"/>
    <w:p>
      <w:pPr>
        <w:spacing w:after="0"/>
        <w:ind w:left="0"/>
        <w:jc w:val="both"/>
      </w:pPr>
      <w:r>
        <w:rPr>
          <w:rFonts w:ascii="Times New Roman"/>
          <w:b w:val="false"/>
          <w:i w:val="false"/>
          <w:color w:val="000000"/>
          <w:sz w:val="28"/>
        </w:rPr>
        <w:t>
      "Қарабұтақ-Комсомол-Северное-Ұшқатты" автокөлік жолының 0-50 км участкесіне күрделі жөндеуге - 422 753,0 мың теңге.</w:t>
      </w:r>
    </w:p>
    <w:p>
      <w:pPr>
        <w:spacing w:after="0"/>
        <w:ind w:left="0"/>
        <w:jc w:val="both"/>
      </w:pPr>
      <w:r>
        <w:rPr>
          <w:rFonts w:ascii="Times New Roman"/>
          <w:b w:val="false"/>
          <w:i w:val="false"/>
          <w:color w:val="000000"/>
          <w:sz w:val="28"/>
        </w:rPr>
        <w:t>
      Ағымдағы нысаналы трансферттердің аталған сомасын бөлу аудан әкімдігінің қаулысы негізінде айқындалады.</w:t>
      </w:r>
    </w:p>
    <w:bookmarkStart w:name="z19" w:id="18"/>
    <w:p>
      <w:pPr>
        <w:spacing w:after="0"/>
        <w:ind w:left="0"/>
        <w:jc w:val="both"/>
      </w:pPr>
      <w:r>
        <w:rPr>
          <w:rFonts w:ascii="Times New Roman"/>
          <w:b w:val="false"/>
          <w:i w:val="false"/>
          <w:color w:val="000000"/>
          <w:sz w:val="28"/>
        </w:rPr>
        <w:t>
      9. 2011 жылға арналған аудандық бюджетке республикалық бюджеттен ағымдағы нысаналы трансферттер түскені ескерілсін:</w:t>
      </w:r>
    </w:p>
    <w:bookmarkEnd w:id="18"/>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5584,3 мың теңге;</w:t>
      </w:r>
    </w:p>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асыруға 23852,0 мың теңге сомасында Қазақстан Республикасының Үкiметi айқындайтын талаптарға сәйкес бюджеттік кредиттер түскені ескерілсін.</w:t>
      </w:r>
    </w:p>
    <w:p>
      <w:pPr>
        <w:spacing w:after="0"/>
        <w:ind w:left="0"/>
        <w:jc w:val="both"/>
      </w:pPr>
      <w:r>
        <w:rPr>
          <w:rFonts w:ascii="Times New Roman"/>
          <w:b w:val="false"/>
          <w:i w:val="false"/>
          <w:color w:val="000000"/>
          <w:sz w:val="28"/>
        </w:rPr>
        <w:t>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Әйтеке би аудандық мәслихатының 2011.10.28 </w:t>
      </w:r>
      <w:r>
        <w:rPr>
          <w:rFonts w:ascii="Times New Roman"/>
          <w:b w:val="false"/>
          <w:i w:val="false"/>
          <w:color w:val="000000"/>
          <w:sz w:val="28"/>
        </w:rPr>
        <w:t>№ 261</w:t>
      </w:r>
      <w:r>
        <w:rPr>
          <w:rFonts w:ascii="Times New Roman"/>
          <w:b w:val="false"/>
          <w:i w:val="false"/>
          <w:color w:val="ff0000"/>
          <w:sz w:val="28"/>
        </w:rPr>
        <w:t xml:space="preserve">; 2011.11.10 </w:t>
      </w:r>
      <w:r>
        <w:rPr>
          <w:rFonts w:ascii="Times New Roman"/>
          <w:b w:val="false"/>
          <w:i w:val="false"/>
          <w:color w:val="000000"/>
          <w:sz w:val="28"/>
        </w:rPr>
        <w:t>№ 276</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10. 2011 жылға арналған аудандық бюджетке республикалық бюджеттен ағымдағы нысаналы трансферттер түскені ескерілсін:</w:t>
      </w:r>
    </w:p>
    <w:bookmarkEnd w:id="19"/>
    <w:p>
      <w:pPr>
        <w:spacing w:after="0"/>
        <w:ind w:left="0"/>
        <w:jc w:val="both"/>
      </w:pPr>
      <w:r>
        <w:rPr>
          <w:rFonts w:ascii="Times New Roman"/>
          <w:b w:val="false"/>
          <w:i w:val="false"/>
          <w:color w:val="000000"/>
          <w:sz w:val="28"/>
        </w:rPr>
        <w:t xml:space="preserve">
      Қазақстан Республикасында білім беруді дамытудың 2011 – 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21376,0 мың теңге сомасында, оның ішінде: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8192,0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- 11082,0 мың теңге;</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қамтыммен қамтамасыз етуге – 2100,0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Әйтеке би аудандық мәслихатының 2011.11.10 </w:t>
      </w:r>
      <w:r>
        <w:rPr>
          <w:rFonts w:ascii="Times New Roman"/>
          <w:b w:val="false"/>
          <w:i w:val="false"/>
          <w:color w:val="000000"/>
          <w:sz w:val="28"/>
        </w:rPr>
        <w:t>№ 276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 2011 жылға арналған аудандық бюджетке республикалық бюджеттен нысаналы даму трансферттері түскені ескерілсін:</w:t>
      </w:r>
    </w:p>
    <w:bookmarkEnd w:id="20"/>
    <w:p>
      <w:pPr>
        <w:spacing w:after="0"/>
        <w:ind w:left="0"/>
        <w:jc w:val="both"/>
      </w:pPr>
      <w:r>
        <w:rPr>
          <w:rFonts w:ascii="Times New Roman"/>
          <w:b w:val="false"/>
          <w:i w:val="false"/>
          <w:color w:val="000000"/>
          <w:sz w:val="28"/>
        </w:rPr>
        <w:t>
      Қазақстан Республикасындағы тұрғын үй құрылысына арналған мемлекеттiк бағдарламасын іске асыруға 83 769,0 мың теңге сомасында, оның ішінде: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- 31 769,0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 15 307,2 мың теңге.</w:t>
      </w:r>
    </w:p>
    <w:p>
      <w:pPr>
        <w:spacing w:after="0"/>
        <w:ind w:left="0"/>
        <w:jc w:val="both"/>
      </w:pP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облысы Әйтеке би аудандық мәслихатының 2011.04.27 </w:t>
      </w:r>
      <w:r>
        <w:rPr>
          <w:rFonts w:ascii="Times New Roman"/>
          <w:b w:val="false"/>
          <w:i w:val="false"/>
          <w:color w:val="000000"/>
          <w:sz w:val="28"/>
        </w:rPr>
        <w:t>№ 244</w:t>
      </w:r>
      <w:r>
        <w:rPr>
          <w:rFonts w:ascii="Times New Roman"/>
          <w:b w:val="false"/>
          <w:i w:val="false"/>
          <w:color w:val="ff0000"/>
          <w:sz w:val="28"/>
        </w:rPr>
        <w:t xml:space="preserve">; 2011.10.28 </w:t>
      </w:r>
      <w:r>
        <w:rPr>
          <w:rFonts w:ascii="Times New Roman"/>
          <w:b w:val="false"/>
          <w:i w:val="false"/>
          <w:color w:val="000000"/>
          <w:sz w:val="28"/>
        </w:rPr>
        <w:t>№ 261</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12. 2011 жылға арналған аудандық бюджетке республикалық бюджеттен нысаналы даму трансферттері түскені ескерілсін:</w:t>
      </w:r>
    </w:p>
    <w:bookmarkEnd w:id="21"/>
    <w:p>
      <w:pPr>
        <w:spacing w:after="0"/>
        <w:ind w:left="0"/>
        <w:jc w:val="both"/>
      </w:pPr>
      <w:r>
        <w:rPr>
          <w:rFonts w:ascii="Times New Roman"/>
          <w:b w:val="false"/>
          <w:i w:val="false"/>
          <w:color w:val="000000"/>
          <w:sz w:val="28"/>
        </w:rPr>
        <w:t>
      Әйтеке би ауданындағы "Әйке-Тереңсай" топтық су құбырын реконструкциялауға – 18 000 мың теңге;</w:t>
      </w:r>
    </w:p>
    <w:p>
      <w:pPr>
        <w:spacing w:after="0"/>
        <w:ind w:left="0"/>
        <w:jc w:val="both"/>
      </w:pPr>
      <w:r>
        <w:rPr>
          <w:rFonts w:ascii="Times New Roman"/>
          <w:b w:val="false"/>
          <w:i w:val="false"/>
          <w:color w:val="000000"/>
          <w:sz w:val="28"/>
        </w:rPr>
        <w:t>
      Әйтеке би ауданының Комсомол ауылына жеткізуші магистралды қысымды сутартқышын салуға – 263 527,0 мың теңге;</w:t>
      </w:r>
    </w:p>
    <w:p>
      <w:pPr>
        <w:spacing w:after="0"/>
        <w:ind w:left="0"/>
        <w:jc w:val="both"/>
      </w:pPr>
      <w:r>
        <w:rPr>
          <w:rFonts w:ascii="Times New Roman"/>
          <w:b w:val="false"/>
          <w:i w:val="false"/>
          <w:color w:val="000000"/>
          <w:sz w:val="28"/>
        </w:rPr>
        <w:t>
      Әйтеке би ауданы Құмқұдық ауылына ауыл ішіндегі су құбыры салу жобасы бойынша ЖСҚ әзірлеуге – 8 500,0 мың теңге;</w:t>
      </w:r>
    </w:p>
    <w:p>
      <w:pPr>
        <w:spacing w:after="0"/>
        <w:ind w:left="0"/>
        <w:jc w:val="both"/>
      </w:pPr>
      <w:r>
        <w:rPr>
          <w:rFonts w:ascii="Times New Roman"/>
          <w:b w:val="false"/>
          <w:i w:val="false"/>
          <w:color w:val="000000"/>
          <w:sz w:val="28"/>
        </w:rPr>
        <w:t>
      Әйтеке би ауданы Аралтөбе ауылына ауыл ішіндегі су құбыры салу жобасы бойынша ЖСҚ әзірлеуге – 0 мың теңге;</w:t>
      </w:r>
    </w:p>
    <w:p>
      <w:pPr>
        <w:spacing w:after="0"/>
        <w:ind w:left="0"/>
        <w:jc w:val="both"/>
      </w:pPr>
      <w:r>
        <w:rPr>
          <w:rFonts w:ascii="Times New Roman"/>
          <w:b w:val="false"/>
          <w:i w:val="false"/>
          <w:color w:val="000000"/>
          <w:sz w:val="28"/>
        </w:rPr>
        <w:t xml:space="preserve">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инфрақұрылымдардың дамуына - 5000,0 теңге.</w:t>
      </w:r>
    </w:p>
    <w:p>
      <w:pPr>
        <w:spacing w:after="0"/>
        <w:ind w:left="0"/>
        <w:jc w:val="both"/>
      </w:pP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облысы Әйтеке би аудандық мәслихатының 2011.03.16 </w:t>
      </w:r>
      <w:r>
        <w:rPr>
          <w:rFonts w:ascii="Times New Roman"/>
          <w:b w:val="false"/>
          <w:i w:val="false"/>
          <w:color w:val="000000"/>
          <w:sz w:val="28"/>
        </w:rPr>
        <w:t>№ 233</w:t>
      </w:r>
      <w:r>
        <w:rPr>
          <w:rFonts w:ascii="Times New Roman"/>
          <w:b w:val="false"/>
          <w:i w:val="false"/>
          <w:color w:val="ff0000"/>
          <w:sz w:val="28"/>
        </w:rPr>
        <w:t xml:space="preserve">; 2011.07.28 </w:t>
      </w:r>
      <w:r>
        <w:rPr>
          <w:rFonts w:ascii="Times New Roman"/>
          <w:b w:val="false"/>
          <w:i w:val="false"/>
          <w:color w:val="000000"/>
          <w:sz w:val="28"/>
        </w:rPr>
        <w:t>№ 250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13. 2011 жылға арналған аудандық бюджетке облыстық бюджеттен ағымдағы нысаналы трансферттер түскені ескерілсін, оның ішінде:</w:t>
      </w:r>
    </w:p>
    <w:bookmarkEnd w:id="22"/>
    <w:p>
      <w:pPr>
        <w:spacing w:after="0"/>
        <w:ind w:left="0"/>
        <w:jc w:val="both"/>
      </w:pPr>
      <w:r>
        <w:rPr>
          <w:rFonts w:ascii="Times New Roman"/>
          <w:b w:val="false"/>
          <w:i w:val="false"/>
          <w:color w:val="000000"/>
          <w:sz w:val="28"/>
        </w:rPr>
        <w:t>
      "Ауылдың гүлденуі – Қазақстанның гүлденуі" облыстық жастар марафон-эстафетасын жүргізуге – 17 386,0 мың теңге;</w:t>
      </w:r>
    </w:p>
    <w:p>
      <w:pPr>
        <w:spacing w:after="0"/>
        <w:ind w:left="0"/>
        <w:jc w:val="both"/>
      </w:pPr>
      <w:r>
        <w:rPr>
          <w:rFonts w:ascii="Times New Roman"/>
          <w:b w:val="false"/>
          <w:i w:val="false"/>
          <w:color w:val="000000"/>
          <w:sz w:val="28"/>
        </w:rPr>
        <w:t>
      Әйтеке би ауданының Талдысай ауылындағы 270 орындық орта мектеп салуға – 215 546,0 мың теңге;</w:t>
      </w:r>
    </w:p>
    <w:p>
      <w:pPr>
        <w:spacing w:after="0"/>
        <w:ind w:left="0"/>
        <w:jc w:val="both"/>
      </w:pPr>
      <w:r>
        <w:rPr>
          <w:rFonts w:ascii="Times New Roman"/>
          <w:b w:val="false"/>
          <w:i w:val="false"/>
          <w:color w:val="000000"/>
          <w:sz w:val="28"/>
        </w:rPr>
        <w:t>
      Әйтеке би ауданы Қарабұтақ ауылына су құбырын жүйесін және құрылымын реконструкциялауға – 130 100,0 мың теңге;</w:t>
      </w:r>
    </w:p>
    <w:p>
      <w:pPr>
        <w:spacing w:after="0"/>
        <w:ind w:left="0"/>
        <w:jc w:val="both"/>
      </w:pPr>
      <w:r>
        <w:rPr>
          <w:rFonts w:ascii="Times New Roman"/>
          <w:b w:val="false"/>
          <w:i w:val="false"/>
          <w:color w:val="000000"/>
          <w:sz w:val="28"/>
        </w:rPr>
        <w:t>
      Әйтеке би ауданындағы "Әйке-Тереңсай" топтық суқұбырын реконструкциялауға (тұрғын үйлерге жеткізіп салу) – 0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- 3 530,0 мың теңге;</w:t>
      </w:r>
    </w:p>
    <w:p>
      <w:pPr>
        <w:spacing w:after="0"/>
        <w:ind w:left="0"/>
        <w:jc w:val="both"/>
      </w:pPr>
      <w:r>
        <w:rPr>
          <w:rFonts w:ascii="Times New Roman"/>
          <w:b w:val="false"/>
          <w:i w:val="false"/>
          <w:color w:val="000000"/>
          <w:sz w:val="28"/>
        </w:rPr>
        <w:t>
      инженерлік – коммуникациялық инфрақұрылымды дамытуға, жайластыруға және (немесе) сатып алуға – 0 мың теңге.</w:t>
      </w:r>
    </w:p>
    <w:p>
      <w:pPr>
        <w:spacing w:after="0"/>
        <w:ind w:left="0"/>
        <w:jc w:val="both"/>
      </w:pPr>
      <w:r>
        <w:rPr>
          <w:rFonts w:ascii="Times New Roman"/>
          <w:b w:val="false"/>
          <w:i w:val="false"/>
          <w:color w:val="000000"/>
          <w:sz w:val="28"/>
        </w:rPr>
        <w:t>
      Әйтеке би ауданындағы "Әйке-Тереңсай" топтық су құбырын реконструкциялауға – 1 500,0 мың теңге;</w:t>
      </w:r>
    </w:p>
    <w:p>
      <w:pPr>
        <w:spacing w:after="0"/>
        <w:ind w:left="0"/>
        <w:jc w:val="both"/>
      </w:pPr>
      <w:r>
        <w:rPr>
          <w:rFonts w:ascii="Times New Roman"/>
          <w:b w:val="false"/>
          <w:i w:val="false"/>
          <w:color w:val="000000"/>
          <w:sz w:val="28"/>
        </w:rPr>
        <w:t>
      Әйтеке би ауданының Комсомол ауылына жеткізуші магистралды қысымды сутартқышын салуға – 41 753,0 мың теңге;</w:t>
      </w:r>
    </w:p>
    <w:p>
      <w:pPr>
        <w:spacing w:after="0"/>
        <w:ind w:left="0"/>
        <w:jc w:val="both"/>
      </w:pPr>
      <w:r>
        <w:rPr>
          <w:rFonts w:ascii="Times New Roman"/>
          <w:b w:val="false"/>
          <w:i w:val="false"/>
          <w:color w:val="000000"/>
          <w:sz w:val="28"/>
        </w:rPr>
        <w:t>
      Бір рет берілетін талон ұйымдастыру жұмыстарына 680,0 мың теңге;</w:t>
      </w:r>
    </w:p>
    <w:p>
      <w:pPr>
        <w:spacing w:after="0"/>
        <w:ind w:left="0"/>
        <w:jc w:val="both"/>
      </w:pPr>
      <w:r>
        <w:rPr>
          <w:rFonts w:ascii="Times New Roman"/>
          <w:b w:val="false"/>
          <w:i w:val="false"/>
          <w:color w:val="000000"/>
          <w:sz w:val="28"/>
        </w:rPr>
        <w:t>
      Әйтеке би ауданы Жабасақ ауылына 270 орындық орта мектеп салу жобасы бойынша ЖСҚ әзірлеуге 1 250,0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60,0 мың теңге;</w:t>
      </w:r>
    </w:p>
    <w:p>
      <w:pPr>
        <w:spacing w:after="0"/>
        <w:ind w:left="0"/>
        <w:jc w:val="both"/>
      </w:pPr>
      <w:r>
        <w:rPr>
          <w:rFonts w:ascii="Times New Roman"/>
          <w:b w:val="false"/>
          <w:i w:val="false"/>
          <w:color w:val="000000"/>
          <w:sz w:val="28"/>
        </w:rPr>
        <w:t>
      Әйтеке би ауданы Қарабұтақ ауылындағы мектепке дейiнгi мекемеге күрделі жөндеуге 75 210,0 мың теңге;</w:t>
      </w:r>
    </w:p>
    <w:p>
      <w:pPr>
        <w:spacing w:after="0"/>
        <w:ind w:left="0"/>
        <w:jc w:val="both"/>
      </w:pPr>
      <w:r>
        <w:rPr>
          <w:rFonts w:ascii="Times New Roman"/>
          <w:b w:val="false"/>
          <w:i w:val="false"/>
          <w:color w:val="000000"/>
          <w:sz w:val="28"/>
        </w:rPr>
        <w:t>
      Әйтекеби ауданы Қарабұтақ ауылындағы Қарабұтақ селолық округінің ғимаратын күрделі жөндеуге 30 000,0 мың теңге;</w:t>
      </w:r>
    </w:p>
    <w:p>
      <w:pPr>
        <w:spacing w:after="0"/>
        <w:ind w:left="0"/>
        <w:jc w:val="both"/>
      </w:pPr>
      <w:r>
        <w:rPr>
          <w:rFonts w:ascii="Times New Roman"/>
          <w:b w:val="false"/>
          <w:i w:val="false"/>
          <w:color w:val="000000"/>
          <w:sz w:val="28"/>
        </w:rPr>
        <w:t>
      Әйтеке би ауданның мәдениет объектілерін күрделі жөндеуге 8000,0 мың теңге.</w:t>
      </w:r>
    </w:p>
    <w:p>
      <w:pPr>
        <w:spacing w:after="0"/>
        <w:ind w:left="0"/>
        <w:jc w:val="both"/>
      </w:pPr>
      <w:r>
        <w:rPr>
          <w:rFonts w:ascii="Times New Roman"/>
          <w:b w:val="false"/>
          <w:i w:val="false"/>
          <w:color w:val="000000"/>
          <w:sz w:val="28"/>
        </w:rPr>
        <w:t>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Әйтеке би аудандық мәслихатының 2011.03.16 </w:t>
      </w:r>
      <w:r>
        <w:rPr>
          <w:rFonts w:ascii="Times New Roman"/>
          <w:b w:val="false"/>
          <w:i w:val="false"/>
          <w:color w:val="000000"/>
          <w:sz w:val="28"/>
        </w:rPr>
        <w:t>№ 233</w:t>
      </w:r>
      <w:r>
        <w:rPr>
          <w:rFonts w:ascii="Times New Roman"/>
          <w:b w:val="false"/>
          <w:i w:val="false"/>
          <w:color w:val="ff0000"/>
          <w:sz w:val="28"/>
        </w:rPr>
        <w:t xml:space="preserve">; 2011.04.18 </w:t>
      </w:r>
      <w:r>
        <w:rPr>
          <w:rFonts w:ascii="Times New Roman"/>
          <w:b w:val="false"/>
          <w:i w:val="false"/>
          <w:color w:val="000000"/>
          <w:sz w:val="28"/>
        </w:rPr>
        <w:t>№ 238</w:t>
      </w:r>
      <w:r>
        <w:rPr>
          <w:rFonts w:ascii="Times New Roman"/>
          <w:b w:val="false"/>
          <w:i w:val="false"/>
          <w:color w:val="ff0000"/>
          <w:sz w:val="28"/>
        </w:rPr>
        <w:t xml:space="preserve">;  2011.04.27 </w:t>
      </w:r>
      <w:r>
        <w:rPr>
          <w:rFonts w:ascii="Times New Roman"/>
          <w:b w:val="false"/>
          <w:i w:val="false"/>
          <w:color w:val="000000"/>
          <w:sz w:val="28"/>
        </w:rPr>
        <w:t>№ 244</w:t>
      </w:r>
      <w:r>
        <w:rPr>
          <w:rFonts w:ascii="Times New Roman"/>
          <w:b w:val="false"/>
          <w:i w:val="false"/>
          <w:color w:val="ff0000"/>
          <w:sz w:val="28"/>
        </w:rPr>
        <w:t xml:space="preserve">; 2011.07.28 </w:t>
      </w:r>
      <w:r>
        <w:rPr>
          <w:rFonts w:ascii="Times New Roman"/>
          <w:b w:val="false"/>
          <w:i w:val="false"/>
          <w:color w:val="000000"/>
          <w:sz w:val="28"/>
        </w:rPr>
        <w:t>№ 250</w:t>
      </w:r>
      <w:r>
        <w:rPr>
          <w:rFonts w:ascii="Times New Roman"/>
          <w:b w:val="false"/>
          <w:i w:val="false"/>
          <w:color w:val="ff0000"/>
          <w:sz w:val="28"/>
        </w:rPr>
        <w:t xml:space="preserve">; 2011.10.28 </w:t>
      </w:r>
      <w:r>
        <w:rPr>
          <w:rFonts w:ascii="Times New Roman"/>
          <w:b w:val="false"/>
          <w:i w:val="false"/>
          <w:color w:val="000000"/>
          <w:sz w:val="28"/>
        </w:rPr>
        <w:t>№ 261</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14. Ауданның жергілікті атқарушы органының 2011 жылға арналған резервтік сомасы 4 050,0 мың теңге болып бекітілсін.</w:t>
      </w:r>
    </w:p>
    <w:bookmarkEnd w:id="23"/>
    <w:bookmarkStart w:name="z25" w:id="24"/>
    <w:p>
      <w:pPr>
        <w:spacing w:after="0"/>
        <w:ind w:left="0"/>
        <w:jc w:val="both"/>
      </w:pPr>
      <w:r>
        <w:rPr>
          <w:rFonts w:ascii="Times New Roman"/>
          <w:b w:val="false"/>
          <w:i w:val="false"/>
          <w:color w:val="000000"/>
          <w:sz w:val="28"/>
        </w:rPr>
        <w:t xml:space="preserve">
      15. 2011 жылға арналған аудандық бюджетті атқару процесінде секвестрге жатпайтын аудандық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4"/>
    <w:bookmarkStart w:name="z26" w:id="25"/>
    <w:p>
      <w:pPr>
        <w:spacing w:after="0"/>
        <w:ind w:left="0"/>
        <w:jc w:val="both"/>
      </w:pPr>
      <w:r>
        <w:rPr>
          <w:rFonts w:ascii="Times New Roman"/>
          <w:b w:val="false"/>
          <w:i w:val="false"/>
          <w:color w:val="000000"/>
          <w:sz w:val="28"/>
        </w:rPr>
        <w:t>
      16. Осы шешім 2011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Р.ӘБДІҒАПАРОВА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А.ЕРМАҒАМБЕТ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22-ші желтоқсандағы № 212 шешіміне</w:t>
            </w:r>
            <w:r>
              <w:br/>
            </w:r>
            <w:r>
              <w:rPr>
                <w:rFonts w:ascii="Times New Roman"/>
                <w:b w:val="false"/>
                <w:i w:val="false"/>
                <w:color w:val="000000"/>
                <w:sz w:val="20"/>
              </w:rPr>
              <w:t>қосымша № 1</w:t>
            </w:r>
          </w:p>
        </w:tc>
      </w:tr>
    </w:tbl>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2011.11.10 </w:t>
      </w:r>
      <w:r>
        <w:rPr>
          <w:rFonts w:ascii="Times New Roman"/>
          <w:b w:val="false"/>
          <w:i w:val="false"/>
          <w:color w:val="ff0000"/>
          <w:sz w:val="28"/>
        </w:rPr>
        <w:t>№ 276</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болжам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3621974,5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3219624,5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3219624,5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3705389,5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w:t>
            </w:r>
            <w:r>
              <w:rPr>
                <w:rFonts w:ascii="Times New Roman"/>
                <w:b/>
                <w:i w:val="false"/>
                <w:color w:val="000000"/>
                <w:sz w:val="20"/>
              </w:rPr>
              <w:t>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106588,1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i w:val="false"/>
                <w:color w:val="000000"/>
                <w:sz w:val="20"/>
              </w:rPr>
              <w:t>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қалдықтарының</w:t>
            </w:r>
            <w:r>
              <w:rPr>
                <w:rFonts w:ascii="Times New Roman"/>
                <w:b w:val="false"/>
                <w:i w:val="false"/>
                <w:color w:val="000000"/>
                <w:sz w:val="20"/>
              </w:rPr>
              <w:t xml:space="preserve"> </w:t>
            </w:r>
            <w:r>
              <w:rPr>
                <w:rFonts w:ascii="Times New Roman"/>
                <w:b/>
                <w:i w:val="false"/>
                <w:color w:val="000000"/>
                <w:sz w:val="20"/>
              </w:rPr>
              <w:t>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22-ші желтоқсандағы № 212 шешіміне</w:t>
            </w:r>
            <w:r>
              <w:br/>
            </w:r>
            <w:r>
              <w:rPr>
                <w:rFonts w:ascii="Times New Roman"/>
                <w:b w:val="false"/>
                <w:i w:val="false"/>
                <w:color w:val="000000"/>
                <w:sz w:val="20"/>
              </w:rPr>
              <w:t>қосымша № 2</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w:t>
            </w:r>
          </w:p>
          <w:p>
            <w:pPr>
              <w:spacing w:after="20"/>
              <w:ind w:left="20"/>
              <w:jc w:val="both"/>
            </w:pPr>
            <w:r>
              <w:rPr>
                <w:rFonts w:ascii="Times New Roman"/>
                <w:b w:val="false"/>
                <w:i w:val="false"/>
                <w:color w:val="000000"/>
                <w:sz w:val="20"/>
              </w:rPr>
              <w:t>
болжам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3747533,0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419459,0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3301873,0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3301873,0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3747533,0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2058504,2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w:t>
            </w:r>
            <w:r>
              <w:rPr>
                <w:rFonts w:ascii="Times New Roman"/>
                <w:b/>
                <w:i w:val="false"/>
                <w:color w:val="000000"/>
                <w:sz w:val="20"/>
              </w:rPr>
              <w:t>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22-ші желтоқсандағы № 212 шешіміне</w:t>
            </w:r>
            <w:r>
              <w:br/>
            </w:r>
            <w:r>
              <w:rPr>
                <w:rFonts w:ascii="Times New Roman"/>
                <w:b w:val="false"/>
                <w:i w:val="false"/>
                <w:color w:val="000000"/>
                <w:sz w:val="20"/>
              </w:rPr>
              <w:t>қосымша № 3</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w:t>
            </w:r>
          </w:p>
          <w:p>
            <w:pPr>
              <w:spacing w:after="20"/>
              <w:ind w:left="20"/>
              <w:jc w:val="both"/>
            </w:pPr>
            <w:r>
              <w:rPr>
                <w:rFonts w:ascii="Times New Roman"/>
                <w:b w:val="false"/>
                <w:i w:val="false"/>
                <w:color w:val="000000"/>
                <w:sz w:val="20"/>
              </w:rPr>
              <w:t>
болжам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2672554,0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447798,0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w:t>
            </w:r>
            <w:r>
              <w:rPr>
                <w:rFonts w:ascii="Times New Roman"/>
                <w:b/>
                <w:i w:val="false"/>
                <w:color w:val="000000"/>
                <w:sz w:val="20"/>
              </w:rPr>
              <w:t>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2196619,0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2672554,0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106941,8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w:t>
            </w:r>
            <w:r>
              <w:rPr>
                <w:rFonts w:ascii="Times New Roman"/>
                <w:b/>
                <w:i w:val="false"/>
                <w:color w:val="000000"/>
                <w:sz w:val="20"/>
              </w:rPr>
              <w:t>здарды</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22-ші желтоқсандағы № 212 шешіміне</w:t>
            </w:r>
            <w:r>
              <w:br/>
            </w:r>
            <w:r>
              <w:rPr>
                <w:rFonts w:ascii="Times New Roman"/>
                <w:b w:val="false"/>
                <w:i w:val="false"/>
                <w:color w:val="000000"/>
                <w:sz w:val="20"/>
              </w:rPr>
              <w:t>қосымша № 4</w:t>
            </w:r>
          </w:p>
        </w:tc>
      </w:tr>
    </w:tbl>
    <w:p>
      <w:pPr>
        <w:spacing w:after="0"/>
        <w:ind w:left="0"/>
        <w:jc w:val="left"/>
      </w:pPr>
      <w:r>
        <w:rPr>
          <w:rFonts w:ascii="Times New Roman"/>
          <w:b/>
          <w:i w:val="false"/>
          <w:color w:val="000000"/>
        </w:rPr>
        <w:t xml:space="preserve"> 2011 жылға арналған аудандық бюджетті атқару процесінде</w:t>
      </w:r>
      <w:r>
        <w:br/>
      </w:r>
      <w:r>
        <w:rPr>
          <w:rFonts w:ascii="Times New Roman"/>
          <w:b/>
          <w:i w:val="false"/>
          <w:color w:val="000000"/>
        </w:rPr>
        <w:t>секвестрге жатпайтын аудандық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