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e62c" w14:textId="58de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бейбіт жиналыстар, митингілер, шерулер, пикеттер мен демонстрацияларды өткізудің тәртібі мен орынын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2010 жылғы 22 шілдедегі № 199 шешімі. Ақтөбе облысы Әйтеке би ауданының Әділет басқармасында 2010 жылғы 10 тамызда № 3-2-97 тіркелді. Күші жойылды - Ақтөбе облысы Әйтеке би аудандық мәслихатының 2017 жылғы 12 шілдедегі № 142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Ақтөбе облысы Әйтеке би аудандық мәслихатының 12.07.2017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№ 2126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азаматтардың құқықтары мен бостандықтарын, қоғамдық қауіпсіздік, көліктің, инфрақұрылым объектілерінің толассыз жұмыс істеуін, жасыл желектер мен шағын сәулет нысандарының сақталуын қамтамасыз ету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Әйтеке би ауданында бейбіт жиналыстар, митингілер, шерулер, пикеттер мен демонстрацияларды өткізетін орындар белгіленіп аумақтарға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Аудандық ішкі істер бөлім бастығына (А.Доданов) қоғамдық тәртіптің сақталуын қамтамасыз етуі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ресми басылымда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2010 жылғы 22 шілдедегі № 199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1403"/>
        <w:gridCol w:w="7881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село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аумақтар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көшесінде орналасқан "Комсомол" ЖШС кеңсесінің алдындағы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селосының орталық стадионы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селосының орталық стадионы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У.Құдайбергенов көшесіндегі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көшедегі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көшедегі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бөлімшесінің алдындағы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көшедегі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хан көшесі ескі кеңсенің орнындағы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 А" ЖШС кеңсесінің жанындағы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 орналасқан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орталық клубтың алдындағы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көшесі 10 үйде орналасқан әкімшілік кеңсесінің алдындағы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 көшесіндегі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ӨК кеңсесінің алдында орналасқан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"Ярослав" ЖШС кеңсесінің алдындағы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Үшқатты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"Даут" ЖШС кеңсесінің алдындағы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көшесіндегі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көшесіндегі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С.Бекбаев көшесінде орналасқан алаң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Қ.Шаңғытбаев көшесінде орналасқан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