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7e0b9" w14:textId="297e0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2009 жылғы 10 сәуірдегі № 167 "Әйтеке би ауданында 2009-2012 жылдарға әлеуметтік жұмыс орындарын ашу туралы"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ауданының әкімиятының 2010 жылғы 26 ақпандағы N 73 қаулысы. Ақтөбе облысының Әйтеке би аудандық әділет басқармасында 2010 жылдың 5 сәуірде N 3-2-92 тіркелді. Күші жойылды - Ақтөбе облысы Әйтеке би аудандық әкімдігінің 2012 жылғы 6 маусымдағы № 125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Ақтөбе облысы Әйтеке би аудандық әкімдігінің 2012.06.06 № 125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 31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14 тармақшасына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№ 149 «Халықты жұмыспен қамту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 </w:t>
      </w:r>
      <w:r>
        <w:rPr>
          <w:rFonts w:ascii="Times New Roman"/>
          <w:b w:val="false"/>
          <w:i w:val="false"/>
          <w:color w:val="000000"/>
          <w:sz w:val="28"/>
        </w:rPr>
        <w:t>18-1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бабтарына сәйкес халықты жұмыспен қамтылуына жәрдем беру жөніндегі шараларын кеңейту мақсатында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 әкімдігінің «Әйтеке би ауданында 2009-2012 жылдарға әлеуметтік жұмыс орындарын ашу туралы» 2009 жылғы 10 сәуірдегі </w:t>
      </w:r>
      <w:r>
        <w:rPr>
          <w:rFonts w:ascii="Times New Roman"/>
          <w:b w:val="false"/>
          <w:i w:val="false"/>
          <w:color w:val="000000"/>
          <w:sz w:val="28"/>
        </w:rPr>
        <w:t>№ 167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3-2-78 нөмірімен тіркелген, 2009 жылдың 14 мамыр айында аудандық «Жаңалық жаршысы» газетінің № 22-23 (1534) санында жарияланған, Аудан әкімдігінің 2009 жылғы 1 маусымдағы </w:t>
      </w:r>
      <w:r>
        <w:rPr>
          <w:rFonts w:ascii="Times New Roman"/>
          <w:b w:val="false"/>
          <w:i w:val="false"/>
          <w:color w:val="000000"/>
          <w:sz w:val="28"/>
        </w:rPr>
        <w:t>№ 276</w:t>
      </w:r>
      <w:r>
        <w:rPr>
          <w:rFonts w:ascii="Times New Roman"/>
          <w:b w:val="false"/>
          <w:i w:val="false"/>
          <w:color w:val="000000"/>
          <w:sz w:val="28"/>
        </w:rPr>
        <w:t xml:space="preserve"> «Аудан әкімдігінің 2009 жылғы 10 сәуірдегі № 167 «Әйтеке би ауданында 2009-2012 жылдарға әлеуметтік жұмыс орындарын ашу туралы» қаулысына өзгерістер мен толықтырулар енгізу туралы», нормативтік құқықтық актілерді мемлекеттік тіркеу тізілімінде № 3-2-82 нөмірімен тіркелген, 2009 жылдың 18 маусым айында аудандық «Жаңалық жаршысы » газетінің № 29 (1540) санында жарияланған, қаулысымен өзгерістер мен толықтырулар енгізілген) қаулысына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қаулының 1 тармағындағы 1 қосымшасы осы қаулыдағы 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оқылсын;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қаулының 3 тармағындағы «15000 теңге» деген сандар «20000 теңге»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Т. Рахметовке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 Аудан Әкімі:                              Е.Есенбаев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Әйтеке би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26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73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 № 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Әйтеке би ауданында 2009-2012 жылдарға әлеуметтік жұмыс орындары ашылатын кәсіпорындардың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«Қазақавтожол» Республикалық мемлекеттік кәсіпорнының мемлекеттік мекемесі (келісім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«Қарабұтақ орман шаруашылығы» мемлекеттік мекемесі (келісім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«Қайнар»мемлекеттік коммуналдық мекеме (келісім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«Қарабұтақ» ЖШС (келісім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«Жамбыл-С» ЖШС (келісім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«Комсомол» ЖШС (келісім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«Щербаков» ЖШС (келісім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«Псков» ЖШС (келісім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«Құмқұдық» ЖШС (келісім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«Бұлақ» Жшқ (келісім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«Еңбек-Агро» ЖШС (келісім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«Ақтасты» ЖШС (келісім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«Алтынсарино» ЖШС (келісім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«Алға» ЖШС (келісім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«Өлкем» ЖШС (келісім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«МТС Бөгеткқл» ЖШС (келісім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«Жан-Нұр» Жеке шаруа қожалығы (келісім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«Алуа» Жеке шаруа қожалығы (келісім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«Бекнұр» Жеке шаруа қожалығы (келісім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ЖК С.Ыбраев (келісім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ЖК М.Ещанов (келісім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ЖК Р.Жанатаева (келісім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ЖК Р.Жалғасбаева (келісім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ШҚ «Дәулет» (келісім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ЖК «Г. Нұржанова» (келісім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ЖК «Әміртай» (келісім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ЖК «Суйлеменова Ботагоз» (келісім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ЖК «Амитов» (келісім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ЖШҚ «Самет» (келісім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ЖШҚ «Азамат» (келісім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ЖШҚ «Жаназар» (келісім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ЖШҚ «Айтым» (келісім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ЖШҚ «Даулет» (келісім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ЖШҚ «Юлия» (келісім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ЖШҚ «Шынғыс» (келісім бойынша)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