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9df1" w14:textId="f569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жұмыссыздар үшін уақытша ақылы қоғамдық жұмыстардың түрлерін бекіту және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әкімдігінің 2010 жылғы 1 наурыздағы № 49 қаулысы. Ақтөбе облысының Әйтеке би ауданының Әділет басқармасында 2010 жылдың 19 наурызда № 3-2-91 тіркелді. Күші жойылды - Ақтөбе облысы Әйтеке би аудандық әкімдігінің 2011 жылғы 1 сәуірдегі № 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Әйтеке би аудандық әкімдігінің 2011.04.01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«Қазақстан Республикасындағы жергілікті мемлекеттік басқару және өзін-өзі басқару туралы» 2001 жылғы 23 қаңтарындағы № 148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2001 жылғы 23 қаңтарындағы № 149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«Халықты жұмыспен қамту туралы» Қазақстан Республикасының 2001 жылғы 23 қаңтардағы Заңын іске асыру жөніндегі шаралар туралы»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қаржыландырудың» Ережесінің 2 тарауын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жылға жұмыссыздарды уақытша жұмыспен қамтуды ұйымдастыруға арналған мекеме атауларының тізбесі, қоғамдық жұмыстардың түрлерi, көлемi мен нақты жағдайлары, қатысушылардың еңбегiне төленетiн ақының мөлшерi және оларды қаржыландыру көздерi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«Аудандық жұмыспен қамту және әлеуметтік бағдарламалар бөлімі» ММ-і (З-Х.Күнтуған) 451002100 «Қоғамдық жұмыстар» бағдарламасын іске асыруды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«Аудандық қаржы бөлімі» ММ-і (А.Сапаров) бағдарламаны қаржыландыруды тиісті жылға аудан бюджетінде қаралған қаражат шегінде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 әкімдігінің «2009 жылға арналған жұмыссыздар үшін уақытша ақылы қоғамдық жұмыстардың түрлерін бекіту және ұйымдастыру туралы» 2009 жылғы 19 қаңтардағы № 65 нормативтік құқықтық актілерді мемлекеттік тіркеу тізілімінде № 3-2-68 нөмерімен тіркелген, 2009 жылғы 12 ақпанда «Жаңалық жаршысы» газетінің № 8 (1519) санында жарияланған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Қ.Ыбраймұлына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енгізілсін және 2010 жылдың 5 қаңтарында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   Е.Есенбаев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«01» наурыздағы №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№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2010 жылдың аралығында қоғамдық ақылы жұмыстар ұйымдастырылатын мекемелер тізбесі.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Әйке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Ақкөл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Ақтасты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Аралтоғай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Басқұдық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Жабасақ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Жамбыл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Қайрақты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Қарабұтақ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Комсомол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Құмқұдық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Аралтөбе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Сұлукөл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Сарат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Ұшқатты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Аудандық аурухана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Аудандық мәдениет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Аудандық прокуратура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Аудандық қорғаныс істері жөніндегі бөлімі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Аудандық зейнетақы төлеу орталығы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Аудан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Аудандық ауылшаруашылық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Аудандық жер қатынастар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Аудандық әділет басқармасы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Аудандық ішкі саясат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Аудандық мектептері сұраныс берген жағдайда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Аудандық сот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Аудандық № 9 КЛ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Аудандық ҚСКД бөлімі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«Қайнар» коммуналдық кәсіпорны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Аудандық қазпошта байланыс торабы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Аудандық тұқым сорттау бөлімі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Аудандық «Балауса» балабақшасы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Аудандық ішкі істер бөлімі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Аудандық мұражай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Аудандық мұрағат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Аудандық статистика бөлімі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Халыққа қызмет көрсету орталығы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Басқа мекемелер (келісім бойынша)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«01» наурыздағы №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№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түрлерi, көлемi мен нақты жағдайлары, қатысушылардың еңбегiне төленетiн ақының мөлшерi және оларды қаржыландыру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455"/>
        <w:gridCol w:w="1778"/>
        <w:gridCol w:w="1560"/>
        <w:gridCol w:w="1756"/>
        <w:gridCol w:w="1669"/>
        <w:gridCol w:w="1627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Жіберілетін адамдар саны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тоқсан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тоқсан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тоқсан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тоқсан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бригадасы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шаралар өткізу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Кітапқа екінші өмір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Мейірбан медбике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Кенесші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3336"/>
        <w:gridCol w:w="1915"/>
        <w:gridCol w:w="1566"/>
        <w:gridCol w:w="1740"/>
        <w:gridCol w:w="1719"/>
        <w:gridCol w:w="1589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түрлері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тоқсан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тоқсан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тоқсан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тоқсан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бригадасы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шаралар өткізу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Кітапқа екінші өмір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Мейірбан медбике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Кенесші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су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4041525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4392897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3258"/>
        <w:gridCol w:w="1969"/>
        <w:gridCol w:w="2119"/>
        <w:gridCol w:w="2829"/>
      </w:tblGrid>
      <w:tr>
        <w:trPr>
          <w:trHeight w:val="14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айына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ақынаң мөлшері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бригадасы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шаралар өткізу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Кітапқа екінші өмір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Мейірбан медбике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Кенесші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су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