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0366" w14:textId="0f10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"Красносельское" селосын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қалалық әкімдігінің 2010 жылғы 22 желтоқсандағы № 3574қ қаулысы және Ақтөбе облысы Ақтөбе қалалық мәслихатының 2010 жылғы 22 желтоқсандағы № 306ш шешімі. Ақтөбе облысы Ақтөбе қалалық Әділет басқармасында 2011 жылғы 20 қаңтарда № 3-1-149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«Красносельское» селосы Бекқұл баба селосы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 алғашқы ресми жариялаған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қаласының           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әкімі                  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А.Мұхамбетов                       А.Шахаров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