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b7ada" w14:textId="67b7a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Ақтөбе қаласының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Ақтөбе қалалық мәслихатының 2010 жылғы 22 желтоқсандағы № 301 шешімі. Ақтөбе облысы Ақтөбе қаласының Әділет басқармасында 2011 жылғы 10 қаңтарда № 3-1-147 тіркелді. Орындалу мерзімі аяқталуына байланысты күші жойылды - Ақтөбе облысы Ақтөбе қалалық мәслихатының 2012 жылғы 1 наурыздағы № 01-1/465 хаты</w:t>
      </w:r>
    </w:p>
    <w:p>
      <w:pPr>
        <w:spacing w:after="0"/>
        <w:ind w:left="0"/>
        <w:jc w:val="both"/>
      </w:pPr>
      <w:r>
        <w:rPr>
          <w:rFonts w:ascii="Times New Roman"/>
          <w:b w:val="false"/>
          <w:i w:val="false"/>
          <w:color w:val="ff0000"/>
          <w:sz w:val="28"/>
        </w:rPr>
        <w:t>      Ескерту. Орындалу мерзімі аяқталуына байланысты күші жойылды - Ақтөбе облысы Ақтөбе қалалық мәслихатының 2012.03.01 № 01-1/465 Хаты.</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 148 Заңының 6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Республикасының 2008 жылғы 4 желтоқсандағы № 95-IV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«2011 - 2013 жылдарға арналған республикалық бюджет туралы» Қазақстан Республикасының 2010 жылғы 29 қарашадағы № 357 </w:t>
      </w:r>
      <w:r>
        <w:rPr>
          <w:rFonts w:ascii="Times New Roman"/>
          <w:b w:val="false"/>
          <w:i w:val="false"/>
          <w:color w:val="000000"/>
          <w:sz w:val="28"/>
        </w:rPr>
        <w:t>Заңына</w:t>
      </w:r>
      <w:r>
        <w:rPr>
          <w:rFonts w:ascii="Times New Roman"/>
          <w:b w:val="false"/>
          <w:i w:val="false"/>
          <w:color w:val="000000"/>
          <w:sz w:val="28"/>
        </w:rPr>
        <w:t xml:space="preserve"> және «2011 - 2013 жылдарға арналған республикалық бюджет туралы» Қазақстан Республикасының Заңын іске асыру туралы» Қазақстан Республикасы Үкіметінің 2010 жылғы 13 желтоқсандағы № 1350 </w:t>
      </w:r>
      <w:r>
        <w:rPr>
          <w:rFonts w:ascii="Times New Roman"/>
          <w:b w:val="false"/>
          <w:i w:val="false"/>
          <w:color w:val="000000"/>
          <w:sz w:val="28"/>
        </w:rPr>
        <w:t>қаулысына</w:t>
      </w:r>
      <w:r>
        <w:rPr>
          <w:rFonts w:ascii="Times New Roman"/>
          <w:b w:val="false"/>
          <w:i w:val="false"/>
          <w:color w:val="000000"/>
          <w:sz w:val="28"/>
        </w:rPr>
        <w:t xml:space="preserve"> сәйкес, Ақтөбе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2011 - 2013 жылдарға арналған Ақтөбе қаласының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және </w:t>
      </w:r>
      <w:r>
        <w:rPr>
          <w:rFonts w:ascii="Times New Roman"/>
          <w:b w:val="false"/>
          <w:i w:val="false"/>
          <w:color w:val="000000"/>
          <w:sz w:val="28"/>
        </w:rPr>
        <w:t>3 қосымшаларға</w:t>
      </w:r>
      <w:r>
        <w:rPr>
          <w:rFonts w:ascii="Times New Roman"/>
          <w:b w:val="false"/>
          <w:i w:val="false"/>
          <w:color w:val="000000"/>
          <w:sz w:val="28"/>
        </w:rPr>
        <w:t xml:space="preserve"> сәйкес, тиісінше, соның ішінде 2011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32 110 525,5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             12 329 308,0 мың теңге;</w:t>
      </w:r>
      <w:r>
        <w:br/>
      </w:r>
      <w:r>
        <w:rPr>
          <w:rFonts w:ascii="Times New Roman"/>
          <w:b w:val="false"/>
          <w:i w:val="false"/>
          <w:color w:val="000000"/>
          <w:sz w:val="28"/>
        </w:rPr>
        <w:t>
      салықтық емес түсімдер -           624 845,0 мың теңге;</w:t>
      </w:r>
      <w:r>
        <w:br/>
      </w:r>
      <w:r>
        <w:rPr>
          <w:rFonts w:ascii="Times New Roman"/>
          <w:b w:val="false"/>
          <w:i w:val="false"/>
          <w:color w:val="000000"/>
          <w:sz w:val="28"/>
        </w:rPr>
        <w:t>
      негізгі капиталды сатудан</w:t>
      </w:r>
      <w:r>
        <w:br/>
      </w:r>
      <w:r>
        <w:rPr>
          <w:rFonts w:ascii="Times New Roman"/>
          <w:b w:val="false"/>
          <w:i w:val="false"/>
          <w:color w:val="000000"/>
          <w:sz w:val="28"/>
        </w:rPr>
        <w:t>
      түсетін түсімдер -                 843 600,0 мың теңге;</w:t>
      </w:r>
      <w:r>
        <w:br/>
      </w:r>
      <w:r>
        <w:rPr>
          <w:rFonts w:ascii="Times New Roman"/>
          <w:b w:val="false"/>
          <w:i w:val="false"/>
          <w:color w:val="000000"/>
          <w:sz w:val="28"/>
        </w:rPr>
        <w:t>
      трансферттер түсімі -           18 312 772,5 мың теңге;</w:t>
      </w:r>
      <w:r>
        <w:br/>
      </w:r>
      <w:r>
        <w:rPr>
          <w:rFonts w:ascii="Times New Roman"/>
          <w:b w:val="false"/>
          <w:i w:val="false"/>
          <w:color w:val="000000"/>
          <w:sz w:val="28"/>
        </w:rPr>
        <w:t>
</w:t>
      </w:r>
      <w:r>
        <w:rPr>
          <w:rFonts w:ascii="Times New Roman"/>
          <w:b w:val="false"/>
          <w:i w:val="false"/>
          <w:color w:val="000000"/>
          <w:sz w:val="28"/>
        </w:rPr>
        <w:t>
      2) шығындар -                   34 144 105,5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несиелеу -                   0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несиелеу -                           0 теңге;</w:t>
      </w:r>
      <w:r>
        <w:br/>
      </w:r>
      <w:r>
        <w:rPr>
          <w:rFonts w:ascii="Times New Roman"/>
          <w:b w:val="false"/>
          <w:i w:val="false"/>
          <w:color w:val="000000"/>
          <w:sz w:val="28"/>
        </w:rPr>
        <w:t>
      бюджеттік несиелерді өтеу -                    0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w:t>
      </w:r>
      <w:r>
        <w:br/>
      </w:r>
      <w:r>
        <w:rPr>
          <w:rFonts w:ascii="Times New Roman"/>
          <w:b w:val="false"/>
          <w:i w:val="false"/>
          <w:color w:val="000000"/>
          <w:sz w:val="28"/>
        </w:rPr>
        <w:t>
      бойынша сальдо -                   120 928,3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алу -             121 758,1 мың теңге;</w:t>
      </w:r>
      <w:r>
        <w:br/>
      </w:r>
      <w:r>
        <w:rPr>
          <w:rFonts w:ascii="Times New Roman"/>
          <w:b w:val="false"/>
          <w:i w:val="false"/>
          <w:color w:val="000000"/>
          <w:sz w:val="28"/>
        </w:rPr>
        <w:t>
      Мемлекеттің қаржы активтерін</w:t>
      </w:r>
      <w:r>
        <w:br/>
      </w:r>
      <w:r>
        <w:rPr>
          <w:rFonts w:ascii="Times New Roman"/>
          <w:b w:val="false"/>
          <w:i w:val="false"/>
          <w:color w:val="000000"/>
          <w:sz w:val="28"/>
        </w:rPr>
        <w:t>
      сатудан түсетін түсімдер -             829,8 мың теңге;</w:t>
      </w:r>
      <w:r>
        <w:br/>
      </w:r>
      <w:r>
        <w:rPr>
          <w:rFonts w:ascii="Times New Roman"/>
          <w:b w:val="false"/>
          <w:i w:val="false"/>
          <w:color w:val="000000"/>
          <w:sz w:val="28"/>
        </w:rPr>
        <w:t>
</w:t>
      </w:r>
      <w:r>
        <w:rPr>
          <w:rFonts w:ascii="Times New Roman"/>
          <w:b w:val="false"/>
          <w:i w:val="false"/>
          <w:color w:val="000000"/>
          <w:sz w:val="28"/>
        </w:rPr>
        <w:t>
      5) бюджет тапшылығы -          - 2 154 508,3 мың теңге;</w:t>
      </w:r>
      <w:r>
        <w:br/>
      </w:r>
      <w:r>
        <w:rPr>
          <w:rFonts w:ascii="Times New Roman"/>
          <w:b w:val="false"/>
          <w:i w:val="false"/>
          <w:color w:val="000000"/>
          <w:sz w:val="28"/>
        </w:rPr>
        <w:t>
</w:t>
      </w:r>
      <w:r>
        <w:rPr>
          <w:rFonts w:ascii="Times New Roman"/>
          <w:b w:val="false"/>
          <w:i w:val="false"/>
          <w:color w:val="000000"/>
          <w:sz w:val="28"/>
        </w:rPr>
        <w:t>
      6) бюджет тапшылығын</w:t>
      </w:r>
      <w:r>
        <w:br/>
      </w:r>
      <w:r>
        <w:rPr>
          <w:rFonts w:ascii="Times New Roman"/>
          <w:b w:val="false"/>
          <w:i w:val="false"/>
          <w:color w:val="000000"/>
          <w:sz w:val="28"/>
        </w:rPr>
        <w:t>
      қаржыландыру –                   2 154 508,3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өзгерту енгізілді - Ақтөбе облысы Ақтөбе қалалық мәслихатының 2011.01.28 </w:t>
      </w:r>
      <w:r>
        <w:rPr>
          <w:rFonts w:ascii="Times New Roman"/>
          <w:b w:val="false"/>
          <w:i w:val="false"/>
          <w:color w:val="000000"/>
          <w:sz w:val="28"/>
        </w:rPr>
        <w:t>№ 324</w:t>
      </w:r>
      <w:r>
        <w:rPr>
          <w:rFonts w:ascii="Times New Roman"/>
          <w:b w:val="false"/>
          <w:i w:val="false"/>
          <w:color w:val="ff0000"/>
          <w:sz w:val="28"/>
        </w:rPr>
        <w:t xml:space="preserve">; 2011.03.26 </w:t>
      </w:r>
      <w:r>
        <w:rPr>
          <w:rFonts w:ascii="Times New Roman"/>
          <w:b w:val="false"/>
          <w:i w:val="false"/>
          <w:color w:val="000000"/>
          <w:sz w:val="28"/>
        </w:rPr>
        <w:t>№ 339</w:t>
      </w:r>
      <w:r>
        <w:rPr>
          <w:rFonts w:ascii="Times New Roman"/>
          <w:b w:val="false"/>
          <w:i w:val="false"/>
          <w:color w:val="ff0000"/>
          <w:sz w:val="28"/>
        </w:rPr>
        <w:t xml:space="preserve">; 2011.04.27 </w:t>
      </w:r>
      <w:r>
        <w:rPr>
          <w:rFonts w:ascii="Times New Roman"/>
          <w:b w:val="false"/>
          <w:i w:val="false"/>
          <w:color w:val="000000"/>
          <w:sz w:val="28"/>
        </w:rPr>
        <w:t>№ 351</w:t>
      </w:r>
      <w:r>
        <w:rPr>
          <w:rFonts w:ascii="Times New Roman"/>
          <w:b w:val="false"/>
          <w:i w:val="false"/>
          <w:color w:val="ff0000"/>
          <w:sz w:val="28"/>
        </w:rPr>
        <w:t xml:space="preserve">; 2011.07.22 </w:t>
      </w:r>
      <w:r>
        <w:rPr>
          <w:rFonts w:ascii="Times New Roman"/>
          <w:b w:val="false"/>
          <w:i w:val="false"/>
          <w:color w:val="000000"/>
          <w:sz w:val="28"/>
        </w:rPr>
        <w:t>№ 365</w:t>
      </w:r>
      <w:r>
        <w:rPr>
          <w:rFonts w:ascii="Times New Roman"/>
          <w:b w:val="false"/>
          <w:i w:val="false"/>
          <w:color w:val="ff0000"/>
          <w:sz w:val="28"/>
        </w:rPr>
        <w:t xml:space="preserve">; 2011.10.25 </w:t>
      </w:r>
      <w:r>
        <w:rPr>
          <w:rFonts w:ascii="Times New Roman"/>
          <w:b w:val="false"/>
          <w:i w:val="false"/>
          <w:color w:val="000000"/>
          <w:sz w:val="28"/>
        </w:rPr>
        <w:t>№ 383</w:t>
      </w:r>
      <w:r>
        <w:rPr>
          <w:rFonts w:ascii="Times New Roman"/>
          <w:b w:val="false"/>
          <w:i w:val="false"/>
          <w:color w:val="ff0000"/>
          <w:sz w:val="28"/>
        </w:rPr>
        <w:t xml:space="preserve">; 2011.11.04 </w:t>
      </w:r>
      <w:r>
        <w:rPr>
          <w:rFonts w:ascii="Times New Roman"/>
          <w:b w:val="false"/>
          <w:i w:val="false"/>
          <w:color w:val="000000"/>
          <w:sz w:val="28"/>
        </w:rPr>
        <w:t>№ 403</w:t>
      </w:r>
      <w:r>
        <w:rPr>
          <w:rFonts w:ascii="Times New Roman"/>
          <w:b w:val="false"/>
          <w:i w:val="false"/>
          <w:color w:val="ff0000"/>
          <w:sz w:val="28"/>
        </w:rPr>
        <w:t xml:space="preserve"> (2011.01.01 бастап қолданысқа енгізіледі) Шешімдерімен.</w:t>
      </w:r>
    </w:p>
    <w:bookmarkEnd w:id="0"/>
    <w:bookmarkStart w:name="z3" w:id="1"/>
    <w:p>
      <w:pPr>
        <w:spacing w:after="0"/>
        <w:ind w:left="0"/>
        <w:jc w:val="both"/>
      </w:pPr>
      <w:r>
        <w:rPr>
          <w:rFonts w:ascii="Times New Roman"/>
          <w:b w:val="false"/>
          <w:i w:val="false"/>
          <w:color w:val="000000"/>
          <w:sz w:val="28"/>
        </w:rPr>
        <w:t>
      2. Қазақстан Республикасы Бюджеттік кодексінің </w:t>
      </w:r>
      <w:r>
        <w:rPr>
          <w:rFonts w:ascii="Times New Roman"/>
          <w:b w:val="false"/>
          <w:i w:val="false"/>
          <w:color w:val="000000"/>
          <w:sz w:val="28"/>
        </w:rPr>
        <w:t>52 бабына</w:t>
      </w:r>
      <w:r>
        <w:rPr>
          <w:rFonts w:ascii="Times New Roman"/>
          <w:b w:val="false"/>
          <w:i w:val="false"/>
          <w:color w:val="000000"/>
          <w:sz w:val="28"/>
        </w:rPr>
        <w:t xml:space="preserve"> сәйкес, 1 тармақтың 1, 2 тармақшаларында қаралғандарды қоспағанда, түсімдер Ақтөбе қаласының бюджеті кірісіне толық есептелсін.</w:t>
      </w:r>
      <w:r>
        <w:br/>
      </w:r>
      <w:r>
        <w:rPr>
          <w:rFonts w:ascii="Times New Roman"/>
          <w:b w:val="false"/>
          <w:i w:val="false"/>
          <w:color w:val="000000"/>
          <w:sz w:val="28"/>
        </w:rPr>
        <w:t>
</w:t>
      </w:r>
      <w:r>
        <w:rPr>
          <w:rFonts w:ascii="Times New Roman"/>
          <w:b w:val="false"/>
          <w:i w:val="false"/>
          <w:color w:val="000000"/>
          <w:sz w:val="28"/>
        </w:rPr>
        <w:t>
      3. Ақтөбе облыстық мәслихатының «2011 - 2013 жылдарға арналған облыстық бюджет туралы» </w:t>
      </w:r>
      <w:r>
        <w:rPr>
          <w:rFonts w:ascii="Times New Roman"/>
          <w:b w:val="false"/>
          <w:i w:val="false"/>
          <w:color w:val="000000"/>
          <w:sz w:val="28"/>
        </w:rPr>
        <w:t>шешімімен</w:t>
      </w:r>
      <w:r>
        <w:rPr>
          <w:rFonts w:ascii="Times New Roman"/>
          <w:b w:val="false"/>
          <w:i w:val="false"/>
          <w:color w:val="000000"/>
          <w:sz w:val="28"/>
        </w:rPr>
        <w:t xml:space="preserve"> салықтар түсімдерінің жалпы сомасы Ақтөбе қаласына мынадай мөлшерде бөлінуі белгіленгені еске алынсын:</w:t>
      </w:r>
      <w:r>
        <w:br/>
      </w:r>
      <w:r>
        <w:rPr>
          <w:rFonts w:ascii="Times New Roman"/>
          <w:b w:val="false"/>
          <w:i w:val="false"/>
          <w:color w:val="000000"/>
          <w:sz w:val="28"/>
        </w:rPr>
        <w:t>
</w:t>
      </w:r>
      <w:r>
        <w:rPr>
          <w:rFonts w:ascii="Times New Roman"/>
          <w:b w:val="false"/>
          <w:i w:val="false"/>
          <w:color w:val="000000"/>
          <w:sz w:val="28"/>
        </w:rPr>
        <w:t>
      1) төлем көзінен салық салынатын табыстардан ұсталатын жеке табыс салығы бойынша 24 пайыз;</w:t>
      </w:r>
      <w:r>
        <w:br/>
      </w:r>
      <w:r>
        <w:rPr>
          <w:rFonts w:ascii="Times New Roman"/>
          <w:b w:val="false"/>
          <w:i w:val="false"/>
          <w:color w:val="000000"/>
          <w:sz w:val="28"/>
        </w:rPr>
        <w:t>
</w:t>
      </w:r>
      <w:r>
        <w:rPr>
          <w:rFonts w:ascii="Times New Roman"/>
          <w:b w:val="false"/>
          <w:i w:val="false"/>
          <w:color w:val="000000"/>
          <w:sz w:val="28"/>
        </w:rPr>
        <w:t>
      2) әлеуметтік салық бойынша 24 пайыз;</w:t>
      </w:r>
      <w:r>
        <w:br/>
      </w:r>
      <w:r>
        <w:rPr>
          <w:rFonts w:ascii="Times New Roman"/>
          <w:b w:val="false"/>
          <w:i w:val="false"/>
          <w:color w:val="000000"/>
          <w:sz w:val="28"/>
        </w:rPr>
        <w:t>
</w:t>
      </w:r>
      <w:r>
        <w:rPr>
          <w:rFonts w:ascii="Times New Roman"/>
          <w:b w:val="false"/>
          <w:i w:val="false"/>
          <w:color w:val="000000"/>
          <w:sz w:val="28"/>
        </w:rPr>
        <w:t>
      3) төлем көзінен салық салынбайтын табыстардан ұсталатын жеке табыс салығы бойынша, қызметін біржолғы талон бойынша жүзеге асыратын жеке тұлғалардан алынатын жеке табыс салығы бойынша, төлем көзінен салық салынатын шетелдік азаматтар табыстарынан ұсталатын жеке табыс салығы бойынша, төлем көзінен салық салынбайтын шетелдік азаматтар табыстарынан ұсталатын жеке табыс салығы бойынша түсімдер Ақтөбе қаласының бюджетіне толығымен есептеледі.</w:t>
      </w:r>
      <w:r>
        <w:br/>
      </w:r>
      <w:r>
        <w:rPr>
          <w:rFonts w:ascii="Times New Roman"/>
          <w:b w:val="false"/>
          <w:i w:val="false"/>
          <w:color w:val="000000"/>
          <w:sz w:val="28"/>
        </w:rPr>
        <w:t>
</w:t>
      </w:r>
      <w:r>
        <w:rPr>
          <w:rFonts w:ascii="Times New Roman"/>
          <w:b w:val="false"/>
          <w:i w:val="false"/>
          <w:color w:val="000000"/>
          <w:sz w:val="28"/>
        </w:rPr>
        <w:t>
      4. «2011 - 2013 жылдарға арналған республикалық бюджет туралы» Қазақстан Республикасы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берушiлер еңбекке уақытша жарамсыздығы, жүктiлiгi мен босануы бойынша, бала туған кезде, жерлеуге есептеген, Мемлекеттiк әлеуметтiк сақтандыру қорынан төленiп келген жәрдемақы сомаларының аталған қорға аударымдардың есептелген сомаларынан асып түсуi нәтижесiнде 1998 жылғы 31 желтоқсандағы жағдай бойынша құралған терiс сальдо ай сайын жалақы қорының 4 пайызы шегiнде әлеуметтiк салық төлеу есебiне жатқызылады.</w:t>
      </w:r>
      <w:r>
        <w:br/>
      </w:r>
      <w:r>
        <w:rPr>
          <w:rFonts w:ascii="Times New Roman"/>
          <w:b w:val="false"/>
          <w:i w:val="false"/>
          <w:color w:val="000000"/>
          <w:sz w:val="28"/>
        </w:rPr>
        <w:t>
</w:t>
      </w:r>
      <w:r>
        <w:rPr>
          <w:rFonts w:ascii="Times New Roman"/>
          <w:b w:val="false"/>
          <w:i w:val="false"/>
          <w:color w:val="000000"/>
          <w:sz w:val="28"/>
        </w:rPr>
        <w:t>
      5. «2011 - 2013 жылдарға арналған республикалық бюджет туралы» Қазақстан Республикасы Заңының </w:t>
      </w:r>
      <w:r>
        <w:rPr>
          <w:rFonts w:ascii="Times New Roman"/>
          <w:b w:val="false"/>
          <w:i w:val="false"/>
          <w:color w:val="000000"/>
          <w:sz w:val="28"/>
        </w:rPr>
        <w:t>8 бабына</w:t>
      </w:r>
      <w:r>
        <w:rPr>
          <w:rFonts w:ascii="Times New Roman"/>
          <w:b w:val="false"/>
          <w:i w:val="false"/>
          <w:color w:val="000000"/>
          <w:sz w:val="28"/>
        </w:rPr>
        <w:t xml:space="preserve"> сәйкес:</w:t>
      </w:r>
      <w:r>
        <w:br/>
      </w:r>
      <w:r>
        <w:rPr>
          <w:rFonts w:ascii="Times New Roman"/>
          <w:b w:val="false"/>
          <w:i w:val="false"/>
          <w:color w:val="000000"/>
          <w:sz w:val="28"/>
        </w:rPr>
        <w:t>
      2011 жылғы 1 қаңтардан бастап:</w:t>
      </w:r>
      <w:r>
        <w:br/>
      </w:r>
      <w:r>
        <w:rPr>
          <w:rFonts w:ascii="Times New Roman"/>
          <w:b w:val="false"/>
          <w:i w:val="false"/>
          <w:color w:val="000000"/>
          <w:sz w:val="28"/>
        </w:rPr>
        <w:t>
</w:t>
      </w:r>
      <w:r>
        <w:rPr>
          <w:rFonts w:ascii="Times New Roman"/>
          <w:b w:val="false"/>
          <w:i w:val="false"/>
          <w:color w:val="000000"/>
          <w:sz w:val="28"/>
        </w:rPr>
        <w:t>
      1) жалақының ең төменгі мөлшері - 15 999 теңге;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 - ақ айыппұл санкцияларын, салықтар және басқа да төлемдерді қолдану үшін айлық есептік көрсеткіш - 1 512 теңге;</w:t>
      </w:r>
      <w:r>
        <w:br/>
      </w:r>
      <w:r>
        <w:rPr>
          <w:rFonts w:ascii="Times New Roman"/>
          <w:b w:val="false"/>
          <w:i w:val="false"/>
          <w:color w:val="000000"/>
          <w:sz w:val="28"/>
        </w:rPr>
        <w:t>
</w:t>
      </w:r>
      <w:r>
        <w:rPr>
          <w:rFonts w:ascii="Times New Roman"/>
          <w:b w:val="false"/>
          <w:i w:val="false"/>
          <w:color w:val="000000"/>
          <w:sz w:val="28"/>
        </w:rPr>
        <w:t>
      3) базалық әлеуметтік төлемдердің мөлшерін есептеу үшін ең төменгі күнкөріс деңгейінің шамасы - 15 999 теңге болып белгіленгені басшылыққа және мәліметке алынсын.</w:t>
      </w:r>
      <w:r>
        <w:br/>
      </w:r>
      <w:r>
        <w:rPr>
          <w:rFonts w:ascii="Times New Roman"/>
          <w:b w:val="false"/>
          <w:i w:val="false"/>
          <w:color w:val="000000"/>
          <w:sz w:val="28"/>
        </w:rPr>
        <w:t>
</w:t>
      </w:r>
      <w:r>
        <w:rPr>
          <w:rFonts w:ascii="Times New Roman"/>
          <w:b w:val="false"/>
          <w:i w:val="false"/>
          <w:color w:val="000000"/>
          <w:sz w:val="28"/>
        </w:rPr>
        <w:t>
      6. 2011 жылға арналған Ақтөбе қаласының бюджетіне республикалық бюджеттен келесідей мөлшерлерде ағымдағы нысаналы трансферттер түскені ескерілсін:</w:t>
      </w:r>
      <w:r>
        <w:br/>
      </w:r>
      <w:r>
        <w:rPr>
          <w:rFonts w:ascii="Times New Roman"/>
          <w:b w:val="false"/>
          <w:i w:val="false"/>
          <w:color w:val="000000"/>
          <w:sz w:val="28"/>
        </w:rPr>
        <w:t>
      Эпизоотияға қарсы іс-шаралар жүргізуге - 13 494 мың теңге;</w:t>
      </w:r>
      <w:r>
        <w:br/>
      </w:r>
      <w:r>
        <w:rPr>
          <w:rFonts w:ascii="Times New Roman"/>
          <w:b w:val="false"/>
          <w:i w:val="false"/>
          <w:color w:val="000000"/>
          <w:sz w:val="28"/>
        </w:rPr>
        <w:t>
      мектепке дейінгі білім ұйымдарында мемлекеттік білім беру тапсырысын жүзеге асыруға - 134 088 мың теңге;</w:t>
      </w:r>
      <w:r>
        <w:br/>
      </w:r>
      <w:r>
        <w:rPr>
          <w:rFonts w:ascii="Times New Roman"/>
          <w:b w:val="false"/>
          <w:i w:val="false"/>
          <w:color w:val="000000"/>
          <w:sz w:val="28"/>
        </w:rPr>
        <w:t>
      негізгі орта және жалпы орта білім беретін мемлекеттік мекемелердегі биология кабинетін оқу жабдығымен жарақтандыруға - 32 768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 - 44 328 мың теңге;</w:t>
      </w:r>
      <w:r>
        <w:br/>
      </w:r>
      <w:r>
        <w:rPr>
          <w:rFonts w:ascii="Times New Roman"/>
          <w:b w:val="false"/>
          <w:i w:val="false"/>
          <w:color w:val="000000"/>
          <w:sz w:val="28"/>
        </w:rPr>
        <w:t>
      үйде оқытылатын мүгедек балаларды жабдықпен, бағдарламамен қамтуға - 18 408 мың теңге;</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- 78 926 мың теңге;</w:t>
      </w:r>
      <w:r>
        <w:br/>
      </w:r>
      <w:r>
        <w:rPr>
          <w:rFonts w:ascii="Times New Roman"/>
          <w:b w:val="false"/>
          <w:i w:val="false"/>
          <w:color w:val="000000"/>
          <w:sz w:val="28"/>
        </w:rPr>
        <w:t>
      мектеп мұғалімдеріне және мектепке дейінгі білім беру ұйымдардың тәрбиешілеріне біліктілік санаты үшін қосымша ақы көлемін ұлғайтуға – 66 240 мың теңге.</w:t>
      </w:r>
      <w:r>
        <w:br/>
      </w:r>
      <w:r>
        <w:rPr>
          <w:rFonts w:ascii="Times New Roman"/>
          <w:b w:val="false"/>
          <w:i w:val="false"/>
          <w:color w:val="000000"/>
          <w:sz w:val="28"/>
        </w:rPr>
        <w:t>
      Ағымдағы нысаналы трансферттердің көрсетілген сомаларын бөлу қала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6 тармаққа өзгерту енгізілді - Ақтөбе облысы Ақтөбе қалалық мәслихатының 2011.03.26 </w:t>
      </w:r>
      <w:r>
        <w:rPr>
          <w:rFonts w:ascii="Times New Roman"/>
          <w:b w:val="false"/>
          <w:i w:val="false"/>
          <w:color w:val="000000"/>
          <w:sz w:val="28"/>
        </w:rPr>
        <w:t>№ 339</w:t>
      </w:r>
      <w:r>
        <w:rPr>
          <w:rFonts w:ascii="Times New Roman"/>
          <w:b w:val="false"/>
          <w:i w:val="false"/>
          <w:color w:val="ff0000"/>
          <w:sz w:val="28"/>
        </w:rPr>
        <w:t xml:space="preserve">; 2011.11.04 </w:t>
      </w:r>
      <w:r>
        <w:rPr>
          <w:rFonts w:ascii="Times New Roman"/>
          <w:b w:val="false"/>
          <w:i w:val="false"/>
          <w:color w:val="000000"/>
          <w:sz w:val="28"/>
        </w:rPr>
        <w:t>№ 403</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2011 жылға арналған Ақтөбе қаласының бюджетіне республикалық бюджеттен жалпы сомасы 46 800 мың теңге «Бизнестің жол картасы - 2020»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жеке кәсіпкерлікті қолдауға ағымдағы нысаналы трансферттер түскені ескерілсін.</w:t>
      </w:r>
      <w:r>
        <w:br/>
      </w:r>
      <w:r>
        <w:rPr>
          <w:rFonts w:ascii="Times New Roman"/>
          <w:b w:val="false"/>
          <w:i w:val="false"/>
          <w:color w:val="000000"/>
          <w:sz w:val="28"/>
        </w:rPr>
        <w:t>
      Ағымдағы нысаналы трансферттердің көрсетілген сомаларын бөлу қала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7 тармаққа өзгерту енгізілді - Ақтөбе облысы Ақтөбе қалалық мәслихатының 2011.11.04 </w:t>
      </w:r>
      <w:r>
        <w:rPr>
          <w:rFonts w:ascii="Times New Roman"/>
          <w:b w:val="false"/>
          <w:i w:val="false"/>
          <w:color w:val="000000"/>
          <w:sz w:val="28"/>
        </w:rPr>
        <w:t>№ 403</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7-1. 2011 жылға арналған Ақтөбе қаласының бюджетіне Жұмыспен қамту 2020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республикалық бюджеттен жалпы сомасы 119 602 мың теңге ағымдағы нысаналы трансферттер және нысаналы даму трансферттері түскені еске алынсын, соның ішінде:</w:t>
      </w:r>
      <w:r>
        <w:br/>
      </w:r>
      <w:r>
        <w:rPr>
          <w:rFonts w:ascii="Times New Roman"/>
          <w:b w:val="false"/>
          <w:i w:val="false"/>
          <w:color w:val="000000"/>
          <w:sz w:val="28"/>
        </w:rPr>
        <w:t>
      жұмыспен қамту орталықтарының қызметін қамтамасыз етуге – 28 082 мың теңге;</w:t>
      </w:r>
      <w:r>
        <w:br/>
      </w:r>
      <w:r>
        <w:rPr>
          <w:rFonts w:ascii="Times New Roman"/>
          <w:b w:val="false"/>
          <w:i w:val="false"/>
          <w:color w:val="000000"/>
          <w:sz w:val="28"/>
        </w:rPr>
        <w:t>
      жұмыспен қамту 2020 </w:t>
      </w:r>
      <w:r>
        <w:rPr>
          <w:rFonts w:ascii="Times New Roman"/>
          <w:b w:val="false"/>
          <w:i w:val="false"/>
          <w:color w:val="000000"/>
          <w:sz w:val="28"/>
        </w:rPr>
        <w:t>бағдарламасына</w:t>
      </w:r>
      <w:r>
        <w:rPr>
          <w:rFonts w:ascii="Times New Roman"/>
          <w:b w:val="false"/>
          <w:i w:val="false"/>
          <w:color w:val="000000"/>
          <w:sz w:val="28"/>
        </w:rPr>
        <w:t xml:space="preserve"> қатысушыларға мемлекеттік қолдау шараларын көрсетуге – 26 788 мың теңге.</w:t>
      </w:r>
      <w:r>
        <w:br/>
      </w:r>
      <w:r>
        <w:rPr>
          <w:rFonts w:ascii="Times New Roman"/>
          <w:b w:val="false"/>
          <w:i w:val="false"/>
          <w:color w:val="000000"/>
          <w:sz w:val="28"/>
        </w:rPr>
        <w:t>
      Көрсетілген трансферттер сомалары қала әкімдігінің қаулысы негізінде анықталады.</w:t>
      </w:r>
      <w:r>
        <w:br/>
      </w:r>
      <w:r>
        <w:rPr>
          <w:rFonts w:ascii="Times New Roman"/>
          <w:b w:val="false"/>
          <w:i w:val="false"/>
          <w:color w:val="000000"/>
          <w:sz w:val="28"/>
        </w:rPr>
        <w:t>
      </w:t>
      </w:r>
      <w:r>
        <w:rPr>
          <w:rFonts w:ascii="Times New Roman"/>
          <w:b w:val="false"/>
          <w:i w:val="false"/>
          <w:color w:val="ff0000"/>
          <w:sz w:val="28"/>
        </w:rPr>
        <w:t xml:space="preserve">Ескерту. Шешім 7-1 тармақпен толықтырылды - Ақтөбе облысы Ақтөбе қалалық мәслихатының 2011.03.26 </w:t>
      </w:r>
      <w:r>
        <w:rPr>
          <w:rFonts w:ascii="Times New Roman"/>
          <w:b w:val="false"/>
          <w:i w:val="false"/>
          <w:color w:val="000000"/>
          <w:sz w:val="28"/>
        </w:rPr>
        <w:t>№ 339</w:t>
      </w:r>
      <w:r>
        <w:rPr>
          <w:rFonts w:ascii="Times New Roman"/>
          <w:b w:val="false"/>
          <w:i w:val="false"/>
          <w:color w:val="ff0000"/>
          <w:sz w:val="28"/>
        </w:rPr>
        <w:t xml:space="preserve"> Шешімімен</w:t>
      </w:r>
      <w:r>
        <w:rPr>
          <w:rFonts w:ascii="Times New Roman"/>
          <w:b w:val="false"/>
          <w:i w:val="false"/>
          <w:color w:val="ff0000"/>
          <w:sz w:val="28"/>
        </w:rPr>
        <w:t xml:space="preserve">; өзгерту енгізілді - Ақтөбе облысы Ақтөбе қалалық мәслихатының 2011.10.25 </w:t>
      </w:r>
      <w:r>
        <w:rPr>
          <w:rFonts w:ascii="Times New Roman"/>
          <w:b w:val="false"/>
          <w:i w:val="false"/>
          <w:color w:val="000000"/>
          <w:sz w:val="28"/>
          <w:u w:val="single"/>
        </w:rPr>
        <w:t>№ 383</w:t>
      </w:r>
      <w:r>
        <w:rPr>
          <w:rFonts w:ascii="Times New Roman"/>
          <w:b w:val="false"/>
          <w:i w:val="false"/>
          <w:color w:val="ff0000"/>
          <w:sz w:val="28"/>
        </w:rPr>
        <w:t xml:space="preserve">; 2011.11.04 </w:t>
      </w:r>
      <w:r>
        <w:rPr>
          <w:rFonts w:ascii="Times New Roman"/>
          <w:b w:val="false"/>
          <w:i w:val="false"/>
          <w:color w:val="000000"/>
          <w:sz w:val="28"/>
        </w:rPr>
        <w:t>№ 403</w:t>
      </w:r>
      <w:r>
        <w:rPr>
          <w:rFonts w:ascii="Times New Roman"/>
          <w:b w:val="false"/>
          <w:i w:val="false"/>
          <w:color w:val="ff0000"/>
          <w:sz w:val="28"/>
        </w:rPr>
        <w:t> </w:t>
      </w:r>
      <w:r>
        <w:rPr>
          <w:rFonts w:ascii="Times New Roman"/>
          <w:b w:val="false"/>
          <w:i w:val="false"/>
          <w:color w:val="ff0000"/>
          <w:sz w:val="28"/>
        </w:rPr>
        <w:t>(2011.01.01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 2011 жылға арналған Ақтөбе қаласының бюджетіне республикалық бюджеттен дамыту мен несиеге келесідей мөлшерлерде нысаналы даму трансферттері түскені ескерілсін:</w:t>
      </w:r>
      <w:r>
        <w:br/>
      </w:r>
      <w:r>
        <w:rPr>
          <w:rFonts w:ascii="Times New Roman"/>
          <w:b w:val="false"/>
          <w:i w:val="false"/>
          <w:color w:val="000000"/>
          <w:sz w:val="28"/>
        </w:rPr>
        <w:t>
      білім беру объектілерін салу және реконструкциялауға - 441 424 мың теңге;</w:t>
      </w:r>
      <w:r>
        <w:br/>
      </w:r>
      <w:r>
        <w:rPr>
          <w:rFonts w:ascii="Times New Roman"/>
          <w:b w:val="false"/>
          <w:i w:val="false"/>
          <w:color w:val="000000"/>
          <w:sz w:val="28"/>
        </w:rPr>
        <w:t>
      инженерлік коммуникациялық инфрақұрылымды дамытуға, жайластыру және (немесе) сатып алуға - 7 601 744 мың теңге;</w:t>
      </w:r>
      <w:r>
        <w:br/>
      </w:r>
      <w:r>
        <w:rPr>
          <w:rFonts w:ascii="Times New Roman"/>
          <w:b w:val="false"/>
          <w:i w:val="false"/>
          <w:color w:val="000000"/>
          <w:sz w:val="28"/>
        </w:rPr>
        <w:t>
      мемлекеттік коммуналдық тұрғын үй қорының тұрғын үй құрылысы және (немесе) сатып алуға - 411 588 мың тенге;</w:t>
      </w:r>
      <w:r>
        <w:br/>
      </w:r>
      <w:r>
        <w:rPr>
          <w:rFonts w:ascii="Times New Roman"/>
          <w:b w:val="false"/>
          <w:i w:val="false"/>
          <w:color w:val="000000"/>
          <w:sz w:val="28"/>
        </w:rPr>
        <w:t>
      тұрғын үй салуға - 2 352 000 мың теңге;</w:t>
      </w:r>
      <w:r>
        <w:br/>
      </w:r>
      <w:r>
        <w:rPr>
          <w:rFonts w:ascii="Times New Roman"/>
          <w:b w:val="false"/>
          <w:i w:val="false"/>
          <w:color w:val="000000"/>
          <w:sz w:val="28"/>
        </w:rPr>
        <w:t>
      жылу-энергетикалық жүйені дамытуға - 3 925 512 мың теңге;</w:t>
      </w:r>
      <w:r>
        <w:br/>
      </w:r>
      <w:r>
        <w:rPr>
          <w:rFonts w:ascii="Times New Roman"/>
          <w:b w:val="false"/>
          <w:i w:val="false"/>
          <w:color w:val="000000"/>
          <w:sz w:val="28"/>
        </w:rPr>
        <w:t>
      сумен жабдықтау жүйесін дамытуға - 359 600 мың теңге;</w:t>
      </w:r>
      <w:r>
        <w:br/>
      </w:r>
      <w:r>
        <w:rPr>
          <w:rFonts w:ascii="Times New Roman"/>
          <w:b w:val="false"/>
          <w:i w:val="false"/>
          <w:color w:val="000000"/>
          <w:sz w:val="28"/>
        </w:rPr>
        <w:t>
      коммуналдық шаруашылықты дамытуға - 673 638 мың теңге;</w:t>
      </w:r>
      <w:r>
        <w:br/>
      </w:r>
      <w:r>
        <w:rPr>
          <w:rFonts w:ascii="Times New Roman"/>
          <w:b w:val="false"/>
          <w:i w:val="false"/>
          <w:color w:val="000000"/>
          <w:sz w:val="28"/>
        </w:rPr>
        <w:t>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инженерлік коммуникациялық инфрақұрылымдардың дамуына – 4 500 мың теңге.</w:t>
      </w:r>
      <w:r>
        <w:br/>
      </w:r>
      <w:r>
        <w:rPr>
          <w:rFonts w:ascii="Times New Roman"/>
          <w:b w:val="false"/>
          <w:i w:val="false"/>
          <w:color w:val="000000"/>
          <w:sz w:val="28"/>
        </w:rPr>
        <w:t>
      Аталған нысаналы даму трансферттерінің сомаларын бөлу қала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8 тармаққа өзгерту енгізілді - Ақтөбе облысы Ақтөбе қалалық мәслихатының 2011.03.26 </w:t>
      </w:r>
      <w:r>
        <w:rPr>
          <w:rFonts w:ascii="Times New Roman"/>
          <w:b w:val="false"/>
          <w:i w:val="false"/>
          <w:color w:val="000000"/>
          <w:sz w:val="28"/>
        </w:rPr>
        <w:t>№ 339</w:t>
      </w:r>
      <w:r>
        <w:rPr>
          <w:rFonts w:ascii="Times New Roman"/>
          <w:b w:val="false"/>
          <w:i w:val="false"/>
          <w:color w:val="ff0000"/>
          <w:sz w:val="28"/>
        </w:rPr>
        <w:t xml:space="preserve">; 2011.07.22 </w:t>
      </w:r>
      <w:r>
        <w:rPr>
          <w:rFonts w:ascii="Times New Roman"/>
          <w:b w:val="false"/>
          <w:i w:val="false"/>
          <w:color w:val="000000"/>
          <w:sz w:val="28"/>
        </w:rPr>
        <w:t>№ 365</w:t>
      </w:r>
      <w:r>
        <w:rPr>
          <w:rFonts w:ascii="Times New Roman"/>
          <w:b w:val="false"/>
          <w:i w:val="false"/>
          <w:color w:val="ff0000"/>
          <w:sz w:val="28"/>
        </w:rPr>
        <w:t xml:space="preserve">; 2011.11.04 </w:t>
      </w:r>
      <w:r>
        <w:rPr>
          <w:rFonts w:ascii="Times New Roman"/>
          <w:b w:val="false"/>
          <w:i w:val="false"/>
          <w:color w:val="000000"/>
          <w:sz w:val="28"/>
        </w:rPr>
        <w:t>№ 403</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9. 2011 жылға арналған Ақтөбе қаласының бюджетіне облыстық бюджеттен нысаналы ағымдағы және даму трансферттері түскені ескерілсін, оның ішінде:</w:t>
      </w:r>
      <w:r>
        <w:br/>
      </w:r>
      <w:r>
        <w:rPr>
          <w:rFonts w:ascii="Times New Roman"/>
          <w:b w:val="false"/>
          <w:i w:val="false"/>
          <w:color w:val="000000"/>
          <w:sz w:val="28"/>
        </w:rPr>
        <w:t>
      «Ауылдың гүлденуі - Қазақстанның гүлденуі» облыстық жастар марафон - эстафетасын жүргізуге - 365 697 мың теңге;</w:t>
      </w:r>
      <w:r>
        <w:br/>
      </w:r>
      <w:r>
        <w:rPr>
          <w:rFonts w:ascii="Times New Roman"/>
          <w:b w:val="false"/>
          <w:i w:val="false"/>
          <w:color w:val="000000"/>
          <w:sz w:val="28"/>
        </w:rPr>
        <w:t>
      аудандық маңыздағы (қала көшелеріндегі) автомобиль жолдарын күрделі және орташа жөндеуге - 884 574 мың теңге;</w:t>
      </w:r>
      <w:r>
        <w:br/>
      </w:r>
      <w:r>
        <w:rPr>
          <w:rFonts w:ascii="Times New Roman"/>
          <w:b w:val="false"/>
          <w:i w:val="false"/>
          <w:color w:val="000000"/>
          <w:sz w:val="28"/>
        </w:rPr>
        <w:t>
      білім беру объектілерін салу және реконструкциялауға - 760 792,6 мың теңге;</w:t>
      </w:r>
      <w:r>
        <w:br/>
      </w:r>
      <w:r>
        <w:rPr>
          <w:rFonts w:ascii="Times New Roman"/>
          <w:b w:val="false"/>
          <w:i w:val="false"/>
          <w:color w:val="000000"/>
          <w:sz w:val="28"/>
        </w:rPr>
        <w:t>
      инженерлік коммуникациялық инфрақұрылымды дамытуға, жайластыру және (немесе) сатып алуға - 268 893 мың тенге;</w:t>
      </w:r>
      <w:r>
        <w:br/>
      </w:r>
      <w:r>
        <w:rPr>
          <w:rFonts w:ascii="Times New Roman"/>
          <w:b w:val="false"/>
          <w:i w:val="false"/>
          <w:color w:val="000000"/>
          <w:sz w:val="28"/>
        </w:rPr>
        <w:t>
      мемлекеттік коммуналдық тұрғын үй қорының тұрғын үй құрылысы және (немесе) сатып алуға - 646 785 мың тенге;</w:t>
      </w:r>
      <w:r>
        <w:br/>
      </w:r>
      <w:r>
        <w:rPr>
          <w:rFonts w:ascii="Times New Roman"/>
          <w:b w:val="false"/>
          <w:i w:val="false"/>
          <w:color w:val="000000"/>
          <w:sz w:val="28"/>
        </w:rPr>
        <w:t>
      тұрғын үй салуға - 2 633 мың тенге;</w:t>
      </w:r>
      <w:r>
        <w:br/>
      </w:r>
      <w:r>
        <w:rPr>
          <w:rFonts w:ascii="Times New Roman"/>
          <w:b w:val="false"/>
          <w:i w:val="false"/>
          <w:color w:val="000000"/>
          <w:sz w:val="28"/>
        </w:rPr>
        <w:t>
      сумен жабдықтау жүйесін дамытуға - 71 364 мың теңге;</w:t>
      </w:r>
      <w:r>
        <w:br/>
      </w:r>
      <w:r>
        <w:rPr>
          <w:rFonts w:ascii="Times New Roman"/>
          <w:b w:val="false"/>
          <w:i w:val="false"/>
          <w:color w:val="000000"/>
          <w:sz w:val="28"/>
        </w:rPr>
        <w:t>
      коммуналдық шаруашылықты дамытуға - 69 533 мың теңге;</w:t>
      </w:r>
      <w:r>
        <w:br/>
      </w:r>
      <w:r>
        <w:rPr>
          <w:rFonts w:ascii="Times New Roman"/>
          <w:b w:val="false"/>
          <w:i w:val="false"/>
          <w:color w:val="000000"/>
          <w:sz w:val="28"/>
        </w:rPr>
        <w:t>
      коммуналдық шаруашылықты дамытуға - 34 300 мың теңге;</w:t>
      </w:r>
      <w:r>
        <w:br/>
      </w:r>
      <w:r>
        <w:rPr>
          <w:rFonts w:ascii="Times New Roman"/>
          <w:b w:val="false"/>
          <w:i w:val="false"/>
          <w:color w:val="000000"/>
          <w:sz w:val="28"/>
        </w:rPr>
        <w:t>
      қаланы және елді мекендерді көркейтуді дамытуға - 151 340 мың теңге;</w:t>
      </w:r>
      <w:r>
        <w:br/>
      </w:r>
      <w:r>
        <w:rPr>
          <w:rFonts w:ascii="Times New Roman"/>
          <w:b w:val="false"/>
          <w:i w:val="false"/>
          <w:color w:val="000000"/>
          <w:sz w:val="28"/>
        </w:rPr>
        <w:t>
      мәдениет объектілерін дамытуға - 11 925 мың теңге;</w:t>
      </w:r>
      <w:r>
        <w:br/>
      </w:r>
      <w:r>
        <w:rPr>
          <w:rFonts w:ascii="Times New Roman"/>
          <w:b w:val="false"/>
          <w:i w:val="false"/>
          <w:color w:val="000000"/>
          <w:sz w:val="28"/>
        </w:rPr>
        <w:t>
      спорт объектілерін дамытуға - 81 069 мың теңге;</w:t>
      </w:r>
      <w:r>
        <w:br/>
      </w:r>
      <w:r>
        <w:rPr>
          <w:rFonts w:ascii="Times New Roman"/>
          <w:b w:val="false"/>
          <w:i w:val="false"/>
          <w:color w:val="000000"/>
          <w:sz w:val="28"/>
        </w:rPr>
        <w:t>
      біржолғы талондарын беру жөніндегі жұмыстарын ұйымдастыруға – 19 611 мың теңге;</w:t>
      </w:r>
      <w:r>
        <w:br/>
      </w:r>
      <w:r>
        <w:rPr>
          <w:rFonts w:ascii="Times New Roman"/>
          <w:b w:val="false"/>
          <w:i w:val="false"/>
          <w:color w:val="000000"/>
          <w:sz w:val="28"/>
        </w:rPr>
        <w:t>
      Ақтөбе қаласының елді мекендерін абаттандыруға және көгалдандыруға – 259 070 мың теңге;</w:t>
      </w:r>
      <w:r>
        <w:br/>
      </w:r>
      <w:r>
        <w:rPr>
          <w:rFonts w:ascii="Times New Roman"/>
          <w:b w:val="false"/>
          <w:i w:val="false"/>
          <w:color w:val="000000"/>
          <w:sz w:val="28"/>
        </w:rPr>
        <w:t>
      білім беру мекемелеріне жалақы төлеуге – 36 111мың теңге;</w:t>
      </w:r>
      <w:r>
        <w:br/>
      </w:r>
      <w:r>
        <w:rPr>
          <w:rFonts w:ascii="Times New Roman"/>
          <w:b w:val="false"/>
          <w:i w:val="false"/>
          <w:color w:val="000000"/>
          <w:sz w:val="28"/>
        </w:rPr>
        <w:t>
      мектепке дейінгі тәрбие беру және оқыту үшін ғимарат алуға – 190 000 мың теңге;</w:t>
      </w:r>
      <w:r>
        <w:br/>
      </w:r>
      <w:r>
        <w:rPr>
          <w:rFonts w:ascii="Times New Roman"/>
          <w:b w:val="false"/>
          <w:i w:val="false"/>
          <w:color w:val="000000"/>
          <w:sz w:val="28"/>
        </w:rPr>
        <w:t>
      жаңадан іске қосылатын білім беру объектілерін күтіп-ұстауға – 91 680 мың теңге;</w:t>
      </w:r>
      <w:r>
        <w:br/>
      </w:r>
      <w:r>
        <w:rPr>
          <w:rFonts w:ascii="Times New Roman"/>
          <w:b w:val="false"/>
          <w:i w:val="false"/>
          <w:color w:val="000000"/>
          <w:sz w:val="28"/>
        </w:rPr>
        <w:t>
      аз қамтылған азаматтарға тұрғын үй көмегіне – 50 000 мың теңге;</w:t>
      </w:r>
      <w:r>
        <w:br/>
      </w:r>
      <w:r>
        <w:rPr>
          <w:rFonts w:ascii="Times New Roman"/>
          <w:b w:val="false"/>
          <w:i w:val="false"/>
          <w:color w:val="000000"/>
          <w:sz w:val="28"/>
        </w:rPr>
        <w:t>
      Ұлы Отан соғысы мүгедектері мен қатысушыларына біржолғы материалдық көмек төлеуге – 4 746,9 мың теңге;</w:t>
      </w:r>
      <w:r>
        <w:br/>
      </w:r>
      <w:r>
        <w:rPr>
          <w:rFonts w:ascii="Times New Roman"/>
          <w:b w:val="false"/>
          <w:i w:val="false"/>
          <w:color w:val="000000"/>
          <w:sz w:val="28"/>
        </w:rPr>
        <w:t>
      Ақтөбе қаласының автокөлік жолдарын күтіп-ұстауға және ағымдағы жөндеуге – 392 787 мың теңге;</w:t>
      </w:r>
      <w:r>
        <w:br/>
      </w:r>
      <w:r>
        <w:rPr>
          <w:rFonts w:ascii="Times New Roman"/>
          <w:b w:val="false"/>
          <w:i w:val="false"/>
          <w:color w:val="000000"/>
          <w:sz w:val="28"/>
        </w:rPr>
        <w:t>
      Ауыл шаруашылығы объектілерін дамытуға – 14 566 мың теңге.</w:t>
      </w:r>
      <w:r>
        <w:br/>
      </w:r>
      <w:r>
        <w:rPr>
          <w:rFonts w:ascii="Times New Roman"/>
          <w:b w:val="false"/>
          <w:i w:val="false"/>
          <w:color w:val="000000"/>
          <w:sz w:val="28"/>
        </w:rPr>
        <w:t>
      Аталған трансферттер сомалары қала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9 тармаққа өзгерту енгізілді - Ақтөбе облысы Ақтөбе қалалық мәслихатының 2011.01.28 </w:t>
      </w:r>
      <w:r>
        <w:rPr>
          <w:rFonts w:ascii="Times New Roman"/>
          <w:b w:val="false"/>
          <w:i w:val="false"/>
          <w:color w:val="000000"/>
          <w:sz w:val="28"/>
        </w:rPr>
        <w:t>№ 324</w:t>
      </w:r>
      <w:r>
        <w:rPr>
          <w:rFonts w:ascii="Times New Roman"/>
          <w:b w:val="false"/>
          <w:i w:val="false"/>
          <w:color w:val="ff0000"/>
          <w:sz w:val="28"/>
        </w:rPr>
        <w:t xml:space="preserve">; 2011.03.26 </w:t>
      </w:r>
      <w:r>
        <w:rPr>
          <w:rFonts w:ascii="Times New Roman"/>
          <w:b w:val="false"/>
          <w:i w:val="false"/>
          <w:color w:val="000000"/>
          <w:sz w:val="28"/>
        </w:rPr>
        <w:t>№ 339</w:t>
      </w:r>
      <w:r>
        <w:rPr>
          <w:rFonts w:ascii="Times New Roman"/>
          <w:b w:val="false"/>
          <w:i w:val="false"/>
          <w:color w:val="ff0000"/>
          <w:sz w:val="28"/>
        </w:rPr>
        <w:t xml:space="preserve">; 2011.04.27 </w:t>
      </w:r>
      <w:r>
        <w:rPr>
          <w:rFonts w:ascii="Times New Roman"/>
          <w:b w:val="false"/>
          <w:i w:val="false"/>
          <w:color w:val="000000"/>
          <w:sz w:val="28"/>
        </w:rPr>
        <w:t>№ 351</w:t>
      </w:r>
      <w:r>
        <w:rPr>
          <w:rFonts w:ascii="Times New Roman"/>
          <w:b w:val="false"/>
          <w:i w:val="false"/>
          <w:color w:val="ff0000"/>
          <w:sz w:val="28"/>
        </w:rPr>
        <w:t xml:space="preserve">; 2011.07.22 </w:t>
      </w:r>
      <w:r>
        <w:rPr>
          <w:rFonts w:ascii="Times New Roman"/>
          <w:b w:val="false"/>
          <w:i w:val="false"/>
          <w:color w:val="000000"/>
          <w:sz w:val="28"/>
        </w:rPr>
        <w:t>№ 365</w:t>
      </w:r>
      <w:r>
        <w:rPr>
          <w:rFonts w:ascii="Times New Roman"/>
          <w:b w:val="false"/>
          <w:i w:val="false"/>
          <w:color w:val="ff0000"/>
          <w:sz w:val="28"/>
        </w:rPr>
        <w:t xml:space="preserve">; 2011.10.25 </w:t>
      </w:r>
      <w:r>
        <w:rPr>
          <w:rFonts w:ascii="Times New Roman"/>
          <w:b w:val="false"/>
          <w:i w:val="false"/>
          <w:color w:val="000000"/>
          <w:sz w:val="28"/>
        </w:rPr>
        <w:t>№ 383</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10. Ақтөбе қаласының жергілікті атқарушы органының 2011 жылға арналған резерві 233 650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11. 2011 жылға арналған Ақтөбе қаласының бюджетін атқару процесінде секвестрлеуге жатпайтын қалалық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Осы шешім 2011 жылғы 1 қаңтардан бастап қолданысқа енгізіледі.</w:t>
      </w:r>
    </w:p>
    <w:bookmarkEnd w:id="1"/>
    <w:p>
      <w:pPr>
        <w:spacing w:after="0"/>
        <w:ind w:left="0"/>
        <w:jc w:val="both"/>
      </w:pPr>
      <w:r>
        <w:rPr>
          <w:rFonts w:ascii="Times New Roman"/>
          <w:b w:val="false"/>
          <w:i/>
          <w:color w:val="000000"/>
          <w:sz w:val="28"/>
        </w:rPr>
        <w:t>      Ақтөбе қалалық мәслихатының          Ақтөбе қалалық</w:t>
      </w:r>
      <w:r>
        <w:br/>
      </w:r>
      <w:r>
        <w:rPr>
          <w:rFonts w:ascii="Times New Roman"/>
          <w:b w:val="false"/>
          <w:i w:val="false"/>
          <w:color w:val="000000"/>
          <w:sz w:val="28"/>
        </w:rPr>
        <w:t>
</w:t>
      </w:r>
      <w:r>
        <w:rPr>
          <w:rFonts w:ascii="Times New Roman"/>
          <w:b w:val="false"/>
          <w:i/>
          <w:color w:val="000000"/>
          <w:sz w:val="28"/>
        </w:rPr>
        <w:t>            сессия төрағасы             мәслихатының хатшысы</w:t>
      </w:r>
    </w:p>
    <w:p>
      <w:pPr>
        <w:spacing w:after="0"/>
        <w:ind w:left="0"/>
        <w:jc w:val="both"/>
      </w:pPr>
      <w:r>
        <w:rPr>
          <w:rFonts w:ascii="Times New Roman"/>
          <w:b w:val="false"/>
          <w:i/>
          <w:color w:val="000000"/>
          <w:sz w:val="28"/>
        </w:rPr>
        <w:t>              А. Шахаров                   С. Шынтасова</w:t>
      </w:r>
    </w:p>
    <w:bookmarkStart w:name="z14" w:id="2"/>
    <w:p>
      <w:pPr>
        <w:spacing w:after="0"/>
        <w:ind w:left="0"/>
        <w:jc w:val="both"/>
      </w:pPr>
      <w:r>
        <w:rPr>
          <w:rFonts w:ascii="Times New Roman"/>
          <w:b w:val="false"/>
          <w:i w:val="false"/>
          <w:color w:val="000000"/>
          <w:sz w:val="28"/>
        </w:rPr>
        <w:t>
Ақтөбе қалалық мәслихатының</w:t>
      </w:r>
      <w:r>
        <w:br/>
      </w:r>
      <w:r>
        <w:rPr>
          <w:rFonts w:ascii="Times New Roman"/>
          <w:b w:val="false"/>
          <w:i w:val="false"/>
          <w:color w:val="000000"/>
          <w:sz w:val="28"/>
        </w:rPr>
        <w:t>
кезекті жиырма сегізінші сессиясының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301 шешіміне 1 қосымша</w:t>
      </w:r>
    </w:p>
    <w:bookmarkEnd w:id="2"/>
    <w:p>
      <w:pPr>
        <w:spacing w:after="0"/>
        <w:ind w:left="0"/>
        <w:jc w:val="left"/>
      </w:pPr>
      <w:r>
        <w:rPr>
          <w:rFonts w:ascii="Times New Roman"/>
          <w:b/>
          <w:i w:val="false"/>
          <w:color w:val="000000"/>
        </w:rPr>
        <w:t xml:space="preserve"> 2011 жылға арналған Ақтөбе қаласының нақтыланған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Ақтөбе қалалық мәслихатының 2011.11.04 </w:t>
      </w:r>
      <w:r>
        <w:rPr>
          <w:rFonts w:ascii="Times New Roman"/>
          <w:b w:val="false"/>
          <w:i w:val="false"/>
          <w:color w:val="ff0000"/>
          <w:sz w:val="28"/>
        </w:rPr>
        <w:t>№ 403</w:t>
      </w:r>
      <w:r>
        <w:rPr>
          <w:rFonts w:ascii="Times New Roman"/>
          <w:b w:val="false"/>
          <w:i w:val="false"/>
          <w:color w:val="ff0000"/>
          <w:sz w:val="28"/>
        </w:rPr>
        <w:t>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588"/>
        <w:gridCol w:w="545"/>
        <w:gridCol w:w="8014"/>
        <w:gridCol w:w="26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Мөлшері (мың теңге)
</w:t>
            </w:r>
          </w:p>
        </w:tc>
      </w:tr>
      <w:tr>
        <w:trPr>
          <w:trHeight w:val="30" w:hRule="atLeast"/>
        </w:trPr>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 атаулары</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32110525,5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12329308,0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4365480,0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4365480,0</w:t>
            </w:r>
          </w:p>
        </w:tc>
      </w:tr>
      <w:tr>
        <w:trPr>
          <w:trHeight w:val="2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2018860,0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2018860,0</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3105633,0
</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1784180,0</w:t>
            </w:r>
          </w:p>
        </w:tc>
      </w:tr>
      <w:tr>
        <w:trPr>
          <w:trHeight w:val="2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359326,0</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960252,0</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2558880,0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1996557,0</w:t>
            </w:r>
          </w:p>
        </w:tc>
      </w:tr>
      <w:tr>
        <w:trPr>
          <w:trHeight w:val="60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150915,0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302418,0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108990,0</w:t>
            </w:r>
          </w:p>
        </w:tc>
      </w:tr>
      <w:tr>
        <w:trPr>
          <w:trHeight w:val="11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280455,0
</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280455,0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624845,0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меншіктен түсетін кірістер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81925,0
</w:t>
            </w:r>
          </w:p>
        </w:tc>
      </w:tr>
      <w:tr>
        <w:trPr>
          <w:trHeight w:val="2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81807,7</w:t>
            </w:r>
          </w:p>
        </w:tc>
      </w:tr>
      <w:tr>
        <w:trPr>
          <w:trHeight w:val="2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r>
      <w:tr>
        <w:trPr>
          <w:trHeight w:val="138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10000,0
</w:t>
            </w:r>
          </w:p>
        </w:tc>
      </w:tr>
      <w:tr>
        <w:trPr>
          <w:trHeight w:val="138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532920,0
</w:t>
            </w:r>
          </w:p>
        </w:tc>
      </w:tr>
      <w:tr>
        <w:trPr>
          <w:trHeight w:val="30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532920,0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843600,0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мекемелерге бекітілген мемлекеттік мүлікті сату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598600,0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598600,0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Жерді және материалдық емес активтерді сату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245000,0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245000,0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18312772,5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18312772,5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18312772,5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673"/>
        <w:gridCol w:w="773"/>
        <w:gridCol w:w="733"/>
        <w:gridCol w:w="6533"/>
        <w:gridCol w:w="25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12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34144105,5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436666,7
</w:t>
            </w:r>
          </w:p>
        </w:tc>
      </w:tr>
      <w:tr>
        <w:trPr>
          <w:trHeight w:val="7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жалпы функцияларын орындайтын өкілді, атқарушы және басқа органдар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325075,7
</w:t>
            </w:r>
          </w:p>
        </w:tc>
      </w:tr>
      <w:tr>
        <w:trPr>
          <w:trHeight w:val="4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49236,8
</w:t>
            </w:r>
          </w:p>
        </w:tc>
      </w:tr>
      <w:tr>
        <w:trPr>
          <w:trHeight w:val="4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49236,8</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275838,9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243489,0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32349,9</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39126,0
</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39126,0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2938,0</w:t>
            </w:r>
          </w:p>
        </w:tc>
      </w:tr>
      <w:tr>
        <w:trPr>
          <w:trHeight w:val="9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25411,0</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10777,0</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өзге де мемлекеттiк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72465,0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72465,0
</w:t>
            </w:r>
          </w:p>
        </w:tc>
      </w:tr>
      <w:tr>
        <w:trPr>
          <w:trHeight w:val="15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69650,0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6963,1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3438,0
</w:t>
            </w:r>
          </w:p>
        </w:tc>
      </w:tr>
      <w:tr>
        <w:trPr>
          <w:trHeight w:val="4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3438,0
</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3438,0</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3525,1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3525,1
</w:t>
            </w:r>
          </w:p>
        </w:tc>
      </w:tr>
      <w:tr>
        <w:trPr>
          <w:trHeight w:val="7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3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 шаралар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3025,1</w:t>
            </w:r>
          </w:p>
        </w:tc>
      </w:tr>
      <w:tr>
        <w:trPr>
          <w:trHeight w:val="4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188265,0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188265,0
</w:t>
            </w:r>
          </w:p>
        </w:tc>
      </w:tr>
      <w:tr>
        <w:trPr>
          <w:trHeight w:val="9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188265,0
</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188265,0</w:t>
            </w:r>
          </w:p>
        </w:tc>
      </w:tr>
      <w:tr>
        <w:trPr>
          <w:trHeight w:val="1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10234130,9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тәрбие және оқыту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2105164,8
</w:t>
            </w:r>
          </w:p>
        </w:tc>
      </w:tr>
      <w:tr>
        <w:trPr>
          <w:trHeight w:val="5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2105164,8
</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2038924,8</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66240,0</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6728198,5
</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6728198,5
</w:t>
            </w:r>
          </w:p>
        </w:tc>
      </w:tr>
      <w:tr>
        <w:trPr>
          <w:trHeight w:val="1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6241560,0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486638,5</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өзге де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1400767,6
</w:t>
            </w:r>
          </w:p>
        </w:tc>
      </w:tr>
      <w:tr>
        <w:trPr>
          <w:trHeight w:val="4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198551,0
</w:t>
            </w:r>
          </w:p>
        </w:tc>
      </w:tr>
      <w:tr>
        <w:trPr>
          <w:trHeight w:val="9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31711,0</w:t>
            </w:r>
          </w:p>
        </w:tc>
      </w:tr>
      <w:tr>
        <w:trPr>
          <w:trHeight w:val="12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44409,0</w:t>
            </w:r>
          </w:p>
        </w:tc>
      </w:tr>
      <w:tr>
        <w:trPr>
          <w:trHeight w:val="9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ауқымдағы мектеп олимпиадаларын және мектептен тыс іс-шараларды өткізу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24191,0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w:t>
            </w:r>
          </w:p>
        </w:tc>
      </w:tr>
      <w:tr>
        <w:trPr>
          <w:trHeight w:val="12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78926,0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18408,0</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1202216,6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1202216,6</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1038951,6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971064,8
</w:t>
            </w:r>
          </w:p>
        </w:tc>
      </w:tr>
      <w:tr>
        <w:trPr>
          <w:trHeight w:val="9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971064,8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85715,0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11273,0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57176,0</w:t>
            </w:r>
          </w:p>
        </w:tc>
      </w:tr>
      <w:tr>
        <w:trPr>
          <w:trHeight w:val="9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550367,8</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қызметкерлерді әлеуметтік қолдау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5248,0</w:t>
            </w:r>
          </w:p>
        </w:tc>
      </w:tr>
      <w:tr>
        <w:trPr>
          <w:trHeight w:val="12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37230,0</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92711,0</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71000,0</w:t>
            </w:r>
          </w:p>
        </w:tc>
      </w:tr>
      <w:tr>
        <w:trPr>
          <w:trHeight w:val="14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31035,0</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28082,0</w:t>
            </w:r>
          </w:p>
        </w:tc>
      </w:tr>
      <w:tr>
        <w:trPr>
          <w:trHeight w:val="9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67886,8
</w:t>
            </w:r>
          </w:p>
        </w:tc>
      </w:tr>
      <w:tr>
        <w:trPr>
          <w:trHeight w:val="9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67886,8
</w:t>
            </w:r>
          </w:p>
        </w:tc>
      </w:tr>
      <w:tr>
        <w:trPr>
          <w:trHeight w:val="12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60698,0</w:t>
            </w:r>
          </w:p>
        </w:tc>
      </w:tr>
      <w:tr>
        <w:trPr>
          <w:trHeight w:val="9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3113,8</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14701848,1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11341014,1
</w:t>
            </w:r>
          </w:p>
        </w:tc>
      </w:tr>
      <w:tr>
        <w:trPr>
          <w:trHeight w:val="12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35610,0
</w:t>
            </w:r>
          </w:p>
        </w:tc>
      </w:tr>
      <w:tr>
        <w:trPr>
          <w:trHeight w:val="12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32962,0</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2559,0</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11304189,1
</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1058373,0</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7886683,1</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2354633,0</w:t>
            </w:r>
          </w:p>
        </w:tc>
      </w:tr>
      <w:tr>
        <w:trPr>
          <w:trHeight w:val="8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инспекциясы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1215,0
</w:t>
            </w:r>
          </w:p>
        </w:tc>
      </w:tr>
      <w:tr>
        <w:trPr>
          <w:trHeight w:val="9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тұрғын-үй инспекциясы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1222056,0
</w:t>
            </w:r>
          </w:p>
        </w:tc>
      </w:tr>
      <w:tr>
        <w:trPr>
          <w:trHeight w:val="12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943953,0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18740,0</w:t>
            </w:r>
          </w:p>
        </w:tc>
      </w:tr>
      <w:tr>
        <w:trPr>
          <w:trHeight w:val="9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15100,0</w:t>
            </w:r>
          </w:p>
        </w:tc>
      </w:tr>
      <w:tr>
        <w:trPr>
          <w:trHeight w:val="9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743171,0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166764,0</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278103,0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40300,0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237803,0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2138778,0
</w:t>
            </w:r>
          </w:p>
        </w:tc>
      </w:tr>
      <w:tr>
        <w:trPr>
          <w:trHeight w:val="12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1962438,0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332424,0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560793,0</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14975,0</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1054246,0</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176340,0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176340,0</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798482,2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446510,0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433585,0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433585,0</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12925,0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12925,0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Спорт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235721,0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154652,0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130252,0</w:t>
            </w:r>
          </w:p>
        </w:tc>
      </w:tr>
      <w:tr>
        <w:trPr>
          <w:trHeight w:val="12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24400,0</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81069,0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81069,0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кеңістік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64601,2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44835,2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40697,2</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4138,0</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19766,0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8279,0</w:t>
            </w:r>
          </w:p>
        </w:tc>
      </w:tr>
      <w:tr>
        <w:trPr>
          <w:trHeight w:val="9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11487,0</w:t>
            </w:r>
          </w:p>
        </w:tc>
      </w:tr>
      <w:tr>
        <w:trPr>
          <w:trHeight w:val="9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кеңістікті ұйымдастыру жөніндегі өзге де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51650,0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14449,0
</w:t>
            </w:r>
          </w:p>
        </w:tc>
      </w:tr>
      <w:tr>
        <w:trPr>
          <w:trHeight w:val="9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13928,0</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26056,0
</w:t>
            </w:r>
          </w:p>
        </w:tc>
      </w:tr>
      <w:tr>
        <w:trPr>
          <w:trHeight w:val="12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16308,0</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9348,0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11145,0
</w:t>
            </w:r>
          </w:p>
        </w:tc>
      </w:tr>
      <w:tr>
        <w:trPr>
          <w:trHeight w:val="9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3935512,0
</w:t>
            </w:r>
          </w:p>
        </w:tc>
      </w:tr>
      <w:tr>
        <w:trPr>
          <w:trHeight w:val="9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 саласындағы өзге де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3935512,0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3935512,0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3935512,0</w:t>
            </w:r>
          </w:p>
        </w:tc>
      </w:tr>
      <w:tr>
        <w:trPr>
          <w:trHeight w:val="9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178597,0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112864,0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74691,0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74691,0</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38173,0
</w:t>
            </w:r>
          </w:p>
        </w:tc>
      </w:tr>
      <w:tr>
        <w:trPr>
          <w:trHeight w:val="7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19422,0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2305,0</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26397,0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26397,0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26397,0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25842,0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25842,0
</w:t>
            </w:r>
          </w:p>
        </w:tc>
      </w:tr>
      <w:tr>
        <w:trPr>
          <w:trHeight w:val="8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24473,0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1369,0</w:t>
            </w:r>
          </w:p>
        </w:tc>
      </w:tr>
      <w:tr>
        <w:trPr>
          <w:trHeight w:val="9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13494,0
</w:t>
            </w:r>
          </w:p>
        </w:tc>
      </w:tr>
      <w:tr>
        <w:trPr>
          <w:trHeight w:val="9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13494,0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13494,0</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42334,0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42334,0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22566,0
</w:t>
            </w:r>
          </w:p>
        </w:tc>
      </w:tr>
      <w:tr>
        <w:trPr>
          <w:trHeight w:val="9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22108,0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19768,0
</w:t>
            </w:r>
          </w:p>
        </w:tc>
      </w:tr>
      <w:tr>
        <w:trPr>
          <w:trHeight w:val="9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19507,0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2348230,0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көлігі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1511165,0
</w:t>
            </w:r>
          </w:p>
        </w:tc>
      </w:tr>
      <w:tr>
        <w:trPr>
          <w:trHeight w:val="12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1511165,0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1441165,0</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 саласындағы өзге де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837065,0
</w:t>
            </w:r>
          </w:p>
        </w:tc>
      </w:tr>
      <w:tr>
        <w:trPr>
          <w:trHeight w:val="12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837065,0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837065,0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233993,0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қызметті қолдау және бәсекелестікті қорғау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26200,0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26200,0
</w:t>
            </w:r>
          </w:p>
        </w:tc>
      </w:tr>
      <w:tr>
        <w:trPr>
          <w:trHeight w:val="9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15840,0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207793,0
</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46800,0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46800,0</w:t>
            </w:r>
          </w:p>
        </w:tc>
      </w:tr>
      <w:tr>
        <w:trPr>
          <w:trHeight w:val="10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60993,0
</w:t>
            </w:r>
          </w:p>
        </w:tc>
      </w:tr>
      <w:tr>
        <w:trPr>
          <w:trHeight w:val="12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58545,0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2448,0</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100000,0
</w:t>
            </w:r>
          </w:p>
        </w:tc>
      </w:tr>
      <w:tr>
        <w:trPr>
          <w:trHeight w:val="4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117,3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117,3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14,6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14,6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14,6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несиелеу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Қаржылық активтермен операциялар бойынша сальдо</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120928,3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активтерді сатып алу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121758,1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121758,1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121758,1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121758,1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121758,1</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829,8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829,8
</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829,8
</w:t>
            </w:r>
          </w:p>
        </w:tc>
      </w:tr>
      <w:tr>
        <w:trPr>
          <w:trHeight w:val="16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тапшылығы (профицит)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-2154508,3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(профицитті пайдалану)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2154508,3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2354633,0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ішкі қарыздар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2354633,0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алу келісім-шарттары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2354633,0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2354633,0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1006400,0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1006400,0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1006400,0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1006400,0</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806275,3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806275,3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бос қалдықтары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806275,3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806275,3</w:t>
            </w:r>
          </w:p>
        </w:tc>
      </w:tr>
    </w:tbl>
    <w:bookmarkStart w:name="z15" w:id="3"/>
    <w:p>
      <w:pPr>
        <w:spacing w:after="0"/>
        <w:ind w:left="0"/>
        <w:jc w:val="both"/>
      </w:pPr>
      <w:r>
        <w:rPr>
          <w:rFonts w:ascii="Times New Roman"/>
          <w:b w:val="false"/>
          <w:i w:val="false"/>
          <w:color w:val="000000"/>
          <w:sz w:val="28"/>
        </w:rPr>
        <w:t>
Ақтөбе қалалық мәслихатының</w:t>
      </w:r>
      <w:r>
        <w:br/>
      </w:r>
      <w:r>
        <w:rPr>
          <w:rFonts w:ascii="Times New Roman"/>
          <w:b w:val="false"/>
          <w:i w:val="false"/>
          <w:color w:val="000000"/>
          <w:sz w:val="28"/>
        </w:rPr>
        <w:t>
кезекті жиырма сегізінші сессиясының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301 шешіміне 2 қосымша</w:t>
      </w:r>
    </w:p>
    <w:bookmarkEnd w:id="3"/>
    <w:p>
      <w:pPr>
        <w:spacing w:after="0"/>
        <w:ind w:left="0"/>
        <w:jc w:val="left"/>
      </w:pPr>
      <w:r>
        <w:rPr>
          <w:rFonts w:ascii="Times New Roman"/>
          <w:b/>
          <w:i w:val="false"/>
          <w:color w:val="000000"/>
        </w:rPr>
        <w:t xml:space="preserve"> 2012 жылға арналған Ақтөбе қаласының бюджеті</w:t>
      </w:r>
    </w:p>
    <w:p>
      <w:pPr>
        <w:spacing w:after="0"/>
        <w:ind w:left="0"/>
        <w:jc w:val="both"/>
      </w:pPr>
      <w:r>
        <w:rPr>
          <w:rFonts w:ascii="Times New Roman"/>
          <w:b w:val="false"/>
          <w:i w:val="false"/>
          <w:color w:val="ff0000"/>
          <w:sz w:val="28"/>
        </w:rPr>
        <w:t xml:space="preserve">      Ескерту. 2 қосымша жаңа редакцияда - Ақтөбе облысы Ақтөбе қалалық мәслихатының 2011.01.28 </w:t>
      </w:r>
      <w:r>
        <w:rPr>
          <w:rFonts w:ascii="Times New Roman"/>
          <w:b w:val="false"/>
          <w:i w:val="false"/>
          <w:color w:val="ff0000"/>
          <w:sz w:val="28"/>
        </w:rPr>
        <w:t>№ 324</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689"/>
        <w:gridCol w:w="478"/>
        <w:gridCol w:w="8254"/>
        <w:gridCol w:w="23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Мөлшері</w:t>
            </w:r>
            <w:r>
              <w:br/>
            </w:r>
            <w:r>
              <w:rPr>
                <w:rFonts w:ascii="Times New Roman"/>
                <w:b/>
                <w:i w:val="false"/>
                <w:color w:val="000000"/>
                <w:sz w:val="20"/>
              </w:rPr>
              <w:t>
(мың теңге)
</w:t>
            </w:r>
          </w:p>
        </w:tc>
      </w:tr>
      <w:tr>
        <w:trPr>
          <w:trHeight w:val="30" w:hRule="atLeast"/>
        </w:trPr>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 атаулары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19459109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13595899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4107254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4107254</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2002572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2002572</w:t>
            </w:r>
          </w:p>
        </w:tc>
      </w:tr>
      <w:tr>
        <w:trPr>
          <w:trHeight w:val="2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3239335
</w:t>
            </w:r>
          </w:p>
        </w:tc>
      </w:tr>
      <w:tr>
        <w:trPr>
          <w:trHeight w:val="3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1869984</w:t>
            </w:r>
          </w:p>
        </w:tc>
      </w:tr>
      <w:tr>
        <w:trPr>
          <w:trHeight w:val="27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399846</w:t>
            </w:r>
          </w:p>
        </w:tc>
      </w:tr>
      <w:tr>
        <w:trPr>
          <w:trHeight w:val="2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967489</w:t>
            </w:r>
          </w:p>
        </w:tc>
      </w:tr>
      <w:tr>
        <w:trPr>
          <w:trHeight w:val="22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3907215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3325357</w:t>
            </w:r>
          </w:p>
        </w:tc>
      </w:tr>
      <w:tr>
        <w:trPr>
          <w:trHeight w:val="6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180509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289022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112327</w:t>
            </w:r>
          </w:p>
        </w:tc>
      </w:tr>
      <w:tr>
        <w:trPr>
          <w:trHeight w:val="117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339523
</w:t>
            </w:r>
          </w:p>
        </w:tc>
      </w:tr>
      <w:tr>
        <w:trPr>
          <w:trHeight w:val="3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339523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172134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меншіктен түсетін кірістер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88822
</w:t>
            </w:r>
          </w:p>
        </w:tc>
      </w:tr>
      <w:tr>
        <w:trPr>
          <w:trHeight w:val="27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88822</w:t>
            </w:r>
          </w:p>
        </w:tc>
      </w:tr>
      <w:tr>
        <w:trPr>
          <w:trHeight w:val="138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53750
</w:t>
            </w:r>
          </w:p>
        </w:tc>
      </w:tr>
      <w:tr>
        <w:trPr>
          <w:trHeight w:val="138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29562
</w:t>
            </w:r>
          </w:p>
        </w:tc>
      </w:tr>
      <w:tr>
        <w:trPr>
          <w:trHeight w:val="3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648000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мекемелерге бекітілген мемлекеттік мүлікті сату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488000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488000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Жерді және материалдық емес активтерді сату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160000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5043076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5043076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5043076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570"/>
        <w:gridCol w:w="805"/>
        <w:gridCol w:w="720"/>
        <w:gridCol w:w="7033"/>
        <w:gridCol w:w="241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15" w:hRule="atLeast"/>
        </w:trPr>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23451109
</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416502
</w:t>
            </w:r>
          </w:p>
        </w:tc>
      </w:tr>
      <w:tr>
        <w:trPr>
          <w:trHeight w:val="8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жалпы функцияларын орындайтын өкілді, атқарушы және басқа органдар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306005
</w:t>
            </w:r>
          </w:p>
        </w:tc>
      </w:tr>
      <w:tr>
        <w:trPr>
          <w:trHeight w:val="42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36939
</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36861</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269066
</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267083</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70343
</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70343
</w:t>
            </w:r>
          </w:p>
        </w:tc>
      </w:tr>
      <w:tr>
        <w:trPr>
          <w:trHeight w:val="9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45322</w:t>
            </w:r>
          </w:p>
        </w:tc>
      </w:tr>
      <w:tr>
        <w:trPr>
          <w:trHeight w:val="3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19984</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Жоспарлау және статистикалық қызмет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40155
</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40155
</w:t>
            </w:r>
          </w:p>
        </w:tc>
      </w:tr>
      <w:tr>
        <w:trPr>
          <w:trHeight w:val="11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39655</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10980
</w:t>
            </w:r>
          </w:p>
        </w:tc>
      </w:tr>
      <w:tr>
        <w:trPr>
          <w:trHeight w:val="12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3679
</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3679
</w:t>
            </w:r>
          </w:p>
        </w:tc>
      </w:tr>
      <w:tr>
        <w:trPr>
          <w:trHeight w:val="1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w:t>
            </w:r>
          </w:p>
        </w:tc>
      </w:tr>
      <w:tr>
        <w:trPr>
          <w:trHeight w:val="72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7301
</w:t>
            </w:r>
          </w:p>
        </w:tc>
      </w:tr>
      <w:tr>
        <w:trPr>
          <w:trHeight w:val="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7301
</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w:t>
            </w:r>
          </w:p>
        </w:tc>
      </w:tr>
      <w:tr>
        <w:trPr>
          <w:trHeight w:val="102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 шаралар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w:t>
            </w:r>
          </w:p>
        </w:tc>
      </w:tr>
      <w:tr>
        <w:trPr>
          <w:trHeight w:val="6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155403
</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155403
</w:t>
            </w:r>
          </w:p>
        </w:tc>
      </w:tr>
      <w:tr>
        <w:trPr>
          <w:trHeight w:val="11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155403
</w:t>
            </w:r>
          </w:p>
        </w:tc>
      </w:tr>
      <w:tr>
        <w:trPr>
          <w:trHeight w:val="6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155403</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10857312
</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тәрбие және оқыту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1781841
</w:t>
            </w:r>
          </w:p>
        </w:tc>
      </w:tr>
      <w:tr>
        <w:trPr>
          <w:trHeight w:val="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1781841
</w:t>
            </w:r>
          </w:p>
        </w:tc>
      </w:tr>
      <w:tr>
        <w:trPr>
          <w:trHeight w:val="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1781841</w:t>
            </w:r>
          </w:p>
        </w:tc>
      </w:tr>
      <w:tr>
        <w:trPr>
          <w:trHeight w:val="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7163443
</w:t>
            </w:r>
          </w:p>
        </w:tc>
      </w:tr>
      <w:tr>
        <w:trPr>
          <w:trHeight w:val="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7163443
</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6702169</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461274</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өзге де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1912027
</w:t>
            </w:r>
          </w:p>
        </w:tc>
      </w:tr>
      <w:tr>
        <w:trPr>
          <w:trHeight w:val="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247212
</w:t>
            </w:r>
          </w:p>
        </w:tc>
      </w:tr>
      <w:tr>
        <w:trPr>
          <w:trHeight w:val="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34258</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47518</w:t>
            </w:r>
          </w:p>
        </w:tc>
      </w:tr>
      <w:tr>
        <w:trPr>
          <w:trHeight w:val="12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ауқымдағы мектеп олимпиадаларын және мектептен тыс іс-шараларды өткізу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26577</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9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120184</w:t>
            </w:r>
          </w:p>
        </w:tc>
      </w:tr>
      <w:tr>
        <w:trPr>
          <w:trHeight w:val="5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18365</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1664815</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1664815</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979624
</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910416
</w:t>
            </w:r>
          </w:p>
        </w:tc>
      </w:tr>
      <w:tr>
        <w:trPr>
          <w:trHeight w:val="5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910416
</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68699</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19873</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20518</w:t>
            </w:r>
          </w:p>
        </w:tc>
      </w:tr>
      <w:tr>
        <w:trPr>
          <w:trHeight w:val="6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510559</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қызметкерлерді әлеуметтік қолдау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11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40762</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119904</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71429</w:t>
            </w:r>
          </w:p>
        </w:tc>
      </w:tr>
      <w:tr>
        <w:trPr>
          <w:trHeight w:val="11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52016</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69209
</w:t>
            </w:r>
          </w:p>
        </w:tc>
      </w:tr>
      <w:tr>
        <w:trPr>
          <w:trHeight w:val="4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69209
</w:t>
            </w:r>
          </w:p>
        </w:tc>
      </w:tr>
      <w:tr>
        <w:trPr>
          <w:trHeight w:val="132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65836</w:t>
            </w:r>
          </w:p>
        </w:tc>
      </w:tr>
      <w:tr>
        <w:trPr>
          <w:trHeight w:val="1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6294495
</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5311099
</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19511
</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3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w:t>
            </w:r>
          </w:p>
        </w:tc>
      </w:tr>
      <w:tr>
        <w:trPr>
          <w:trHeight w:val="3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5291588
</w:t>
            </w:r>
          </w:p>
        </w:tc>
      </w:tr>
      <w:tr>
        <w:trPr>
          <w:trHeight w:val="40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411588</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4480000</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118233
</w:t>
            </w:r>
          </w:p>
        </w:tc>
      </w:tr>
      <w:tr>
        <w:trPr>
          <w:trHeight w:val="6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118233
</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17912</w:t>
            </w:r>
          </w:p>
        </w:tc>
      </w:tr>
      <w:tr>
        <w:trPr>
          <w:trHeight w:val="5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865163
</w:t>
            </w:r>
          </w:p>
        </w:tc>
      </w:tr>
      <w:tr>
        <w:trPr>
          <w:trHeight w:val="9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865163
</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142496</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427505</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15833</w:t>
            </w:r>
          </w:p>
        </w:tc>
      </w:tr>
      <w:tr>
        <w:trPr>
          <w:trHeight w:val="3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279329</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661142
</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419676
</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419676
</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419676</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118046
</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108046
</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85148</w:t>
            </w:r>
          </w:p>
        </w:tc>
      </w:tr>
      <w:tr>
        <w:trPr>
          <w:trHeight w:val="8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22898</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10000
</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кеңістік</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68587
</w:t>
            </w:r>
          </w:p>
        </w:tc>
      </w:tr>
      <w:tr>
        <w:trPr>
          <w:trHeight w:val="4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47438
</w:t>
            </w:r>
          </w:p>
        </w:tc>
      </w:tr>
      <w:tr>
        <w:trPr>
          <w:trHeight w:val="16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43010</w:t>
            </w:r>
          </w:p>
        </w:tc>
      </w:tr>
      <w:tr>
        <w:trPr>
          <w:trHeight w:val="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w:t>
            </w:r>
          </w:p>
        </w:tc>
      </w:tr>
      <w:tr>
        <w:trPr>
          <w:trHeight w:val="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21150
</w:t>
            </w:r>
          </w:p>
        </w:tc>
      </w:tr>
      <w:tr>
        <w:trPr>
          <w:trHeight w:val="1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w:t>
            </w:r>
          </w:p>
        </w:tc>
      </w:tr>
      <w:tr>
        <w:trPr>
          <w:trHeight w:val="4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12292</w:t>
            </w:r>
          </w:p>
        </w:tc>
      </w:tr>
      <w:tr>
        <w:trPr>
          <w:trHeight w:val="46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кеңістікті ұйымдастыру жөніндегі өзге де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54833
</w:t>
            </w:r>
          </w:p>
        </w:tc>
      </w:tr>
      <w:tr>
        <w:trPr>
          <w:trHeight w:val="12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15745
</w:t>
            </w:r>
          </w:p>
        </w:tc>
      </w:tr>
      <w:tr>
        <w:trPr>
          <w:trHeight w:val="3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15185</w:t>
            </w:r>
          </w:p>
        </w:tc>
      </w:tr>
      <w:tr>
        <w:trPr>
          <w:trHeight w:val="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27152
</w:t>
            </w:r>
          </w:p>
        </w:tc>
      </w:tr>
      <w:tr>
        <w:trPr>
          <w:trHeight w:val="12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17035</w:t>
            </w:r>
          </w:p>
        </w:tc>
      </w:tr>
      <w:tr>
        <w:trPr>
          <w:trHeight w:val="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11936
</w:t>
            </w:r>
          </w:p>
        </w:tc>
      </w:tr>
      <w:tr>
        <w:trPr>
          <w:trHeight w:val="1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11566</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2000000
</w:t>
            </w:r>
          </w:p>
        </w:tc>
      </w:tr>
      <w:tr>
        <w:trPr>
          <w:trHeight w:val="1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 саласындағы өзге де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2000000
</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2000000
</w:t>
            </w:r>
          </w:p>
        </w:tc>
      </w:tr>
      <w:tr>
        <w:trPr>
          <w:trHeight w:val="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3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86852
</w:t>
            </w:r>
          </w:p>
        </w:tc>
      </w:tr>
      <w:tr>
        <w:trPr>
          <w:trHeight w:val="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44552
</w:t>
            </w:r>
          </w:p>
        </w:tc>
      </w:tr>
      <w:tr>
        <w:trPr>
          <w:trHeight w:val="1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12589
</w:t>
            </w:r>
          </w:p>
        </w:tc>
      </w:tr>
      <w:tr>
        <w:trPr>
          <w:trHeight w:val="10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12358</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6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31963
</w:t>
            </w:r>
          </w:p>
        </w:tc>
      </w:tr>
      <w:tr>
        <w:trPr>
          <w:trHeight w:val="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10788</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15456</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29498
</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29498
</w:t>
            </w:r>
          </w:p>
        </w:tc>
      </w:tr>
      <w:tr>
        <w:trPr>
          <w:trHeight w:val="4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22629</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6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10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12802
</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12802
</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12802</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100728
</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100728
</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24246
</w:t>
            </w:r>
          </w:p>
        </w:tc>
      </w:tr>
      <w:tr>
        <w:trPr>
          <w:trHeight w:val="3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23756</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76483
</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20829</w:t>
            </w:r>
          </w:p>
        </w:tc>
      </w:tr>
      <w:tr>
        <w:trPr>
          <w:trHeight w:val="70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құрлысы даму аумағын және елді мекендердің бас жоспарлары схемаларын әзірлеу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1312817
</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көлігі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454887
</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454887
</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454887</w:t>
            </w:r>
          </w:p>
        </w:tc>
      </w:tr>
      <w:tr>
        <w:trPr>
          <w:trHeight w:val="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 саласындағы өзге де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857930
</w:t>
            </w:r>
          </w:p>
        </w:tc>
      </w:tr>
      <w:tr>
        <w:trPr>
          <w:trHeight w:val="4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857930
</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857930</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575253
</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қызметті қолдау және бәсекелестікті қорғау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26146
</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26146
</w:t>
            </w:r>
          </w:p>
        </w:tc>
      </w:tr>
      <w:tr>
        <w:trPr>
          <w:trHeight w:val="5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16345</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549107
</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486535
</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486535</w:t>
            </w:r>
          </w:p>
        </w:tc>
      </w:tr>
      <w:tr>
        <w:trPr>
          <w:trHeight w:val="66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62572
</w:t>
            </w:r>
          </w:p>
        </w:tc>
      </w:tr>
      <w:tr>
        <w:trPr>
          <w:trHeight w:val="5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61954</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несиелеу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Қаржылық активтермен операциялар бойынша сальдо</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активтерді сатып алу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192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тапшылығы (профицит)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-4009000
</w:t>
            </w:r>
          </w:p>
        </w:tc>
      </w:tr>
      <w:tr>
        <w:trPr>
          <w:trHeight w:val="5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(профицитті пайдалану)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4009000
</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4480000
</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ішкі қарыздар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4480000
</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алу келісім-шарттары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4480000
</w:t>
            </w:r>
          </w:p>
        </w:tc>
      </w:tr>
      <w:tr>
        <w:trPr>
          <w:trHeight w:val="3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4480000</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488000
</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488000
</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488000
</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488000</w:t>
            </w:r>
          </w:p>
        </w:tc>
      </w:tr>
    </w:tbl>
    <w:bookmarkStart w:name="z16" w:id="4"/>
    <w:p>
      <w:pPr>
        <w:spacing w:after="0"/>
        <w:ind w:left="0"/>
        <w:jc w:val="both"/>
      </w:pPr>
      <w:r>
        <w:rPr>
          <w:rFonts w:ascii="Times New Roman"/>
          <w:b w:val="false"/>
          <w:i w:val="false"/>
          <w:color w:val="000000"/>
          <w:sz w:val="28"/>
        </w:rPr>
        <w:t>
Ақтөбе қалалық мәслихатының</w:t>
      </w:r>
      <w:r>
        <w:br/>
      </w:r>
      <w:r>
        <w:rPr>
          <w:rFonts w:ascii="Times New Roman"/>
          <w:b w:val="false"/>
          <w:i w:val="false"/>
          <w:color w:val="000000"/>
          <w:sz w:val="28"/>
        </w:rPr>
        <w:t>
кезекті жиырма сегізінші сессиясының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301 шешіміне 3 қосымша</w:t>
      </w:r>
    </w:p>
    <w:bookmarkEnd w:id="4"/>
    <w:p>
      <w:pPr>
        <w:spacing w:after="0"/>
        <w:ind w:left="0"/>
        <w:jc w:val="left"/>
      </w:pPr>
      <w:r>
        <w:rPr>
          <w:rFonts w:ascii="Times New Roman"/>
          <w:b/>
          <w:i w:val="false"/>
          <w:color w:val="000000"/>
        </w:rPr>
        <w:t xml:space="preserve"> 2013 жылға арналған Ақтөбе қаласының бюджеті</w:t>
      </w:r>
    </w:p>
    <w:p>
      <w:pPr>
        <w:spacing w:after="0"/>
        <w:ind w:left="0"/>
        <w:jc w:val="both"/>
      </w:pPr>
      <w:r>
        <w:rPr>
          <w:rFonts w:ascii="Times New Roman"/>
          <w:b w:val="false"/>
          <w:i w:val="false"/>
          <w:color w:val="ff0000"/>
          <w:sz w:val="28"/>
        </w:rPr>
        <w:t xml:space="preserve">      Ескерту. 3 қосымша жаңа редакцияда - Ақтөбе облысы Ақтөбе қалалық мәслихатының 2011.01.28 </w:t>
      </w:r>
      <w:r>
        <w:rPr>
          <w:rFonts w:ascii="Times New Roman"/>
          <w:b w:val="false"/>
          <w:i w:val="false"/>
          <w:color w:val="ff0000"/>
          <w:sz w:val="28"/>
        </w:rPr>
        <w:t>№ 324</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692"/>
        <w:gridCol w:w="480"/>
        <w:gridCol w:w="8260"/>
        <w:gridCol w:w="2368"/>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Мөлшері</w:t>
            </w:r>
            <w:r>
              <w:br/>
            </w:r>
            <w:r>
              <w:rPr>
                <w:rFonts w:ascii="Times New Roman"/>
                <w:b/>
                <w:i w:val="false"/>
                <w:color w:val="000000"/>
                <w:sz w:val="20"/>
              </w:rPr>
              <w:t>
(мың</w:t>
            </w:r>
            <w:r>
              <w:br/>
            </w:r>
            <w:r>
              <w:rPr>
                <w:rFonts w:ascii="Times New Roman"/>
                <w:b/>
                <w:i w:val="false"/>
                <w:color w:val="000000"/>
                <w:sz w:val="20"/>
              </w:rPr>
              <w:t>
теңге)
</w:t>
            </w:r>
          </w:p>
        </w:tc>
      </w:tr>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 атаулары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19645409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14011827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3958873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3958873</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1948960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1948960</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3551660
</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2079605</w:t>
            </w:r>
          </w:p>
        </w:tc>
      </w:tr>
      <w:tr>
        <w:trPr>
          <w:trHeight w:val="2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429835</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1040051</w:t>
            </w:r>
          </w:p>
        </w:tc>
      </w:tr>
      <w:tr>
        <w:trPr>
          <w:trHeight w:val="2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4187347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3561850</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310698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120752</w:t>
            </w:r>
          </w:p>
        </w:tc>
      </w:tr>
      <w:tr>
        <w:trPr>
          <w:trHeight w:val="11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364987
</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364987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185046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95485
</w:t>
            </w:r>
          </w:p>
        </w:tc>
      </w:tr>
      <w:tr>
        <w:trPr>
          <w:trHeight w:val="2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95485</w:t>
            </w:r>
          </w:p>
        </w:tc>
      </w:tr>
      <w:tr>
        <w:trPr>
          <w:trHeight w:val="13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57781
</w:t>
            </w:r>
          </w:p>
        </w:tc>
      </w:tr>
      <w:tr>
        <w:trPr>
          <w:trHeight w:val="13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31780
</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621000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471000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471000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150000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4827536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4827536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4827536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549"/>
        <w:gridCol w:w="785"/>
        <w:gridCol w:w="721"/>
        <w:gridCol w:w="7132"/>
        <w:gridCol w:w="235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15" w:hRule="atLeast"/>
        </w:trPr>
        <w:tc>
          <w:tcPr>
            <w:tcW w:w="0" w:type="auto"/>
            <w:vMerge/>
            <w:tcBorders>
              <w:top w:val="nil"/>
              <w:left w:val="single" w:color="cfcfcf" w:sz="5"/>
              <w:bottom w:val="single" w:color="cfcfcf" w:sz="5"/>
              <w:right w:val="single" w:color="cfcfcf" w:sz="5"/>
            </w:tcBorders>
          </w:tcP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20770409
</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435222
</w:t>
            </w:r>
          </w:p>
        </w:tc>
      </w:tr>
      <w:tr>
        <w:trPr>
          <w:trHeight w:val="69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жалпы функцияларын орындайтын өкілді, атқарушы және басқа органдар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320036
</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38325
</w:t>
            </w:r>
          </w:p>
        </w:tc>
      </w:tr>
      <w:tr>
        <w:trPr>
          <w:trHeight w:val="4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38242</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281711
</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279589</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73468
</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73468
</w:t>
            </w:r>
          </w:p>
        </w:tc>
      </w:tr>
      <w:tr>
        <w:trPr>
          <w:trHeight w:val="6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46695</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21383</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Жоспарлау және статистикалық қызмет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41718
</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41718
</w:t>
            </w:r>
          </w:p>
        </w:tc>
      </w:tr>
      <w:tr>
        <w:trPr>
          <w:trHeight w:val="11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41218</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11643
</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3936
</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3936
</w:t>
            </w:r>
          </w:p>
        </w:tc>
      </w:tr>
      <w:tr>
        <w:trPr>
          <w:trHeight w:val="1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7707
</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7707
</w:t>
            </w:r>
          </w:p>
        </w:tc>
      </w:tr>
      <w:tr>
        <w:trPr>
          <w:trHeight w:val="4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r>
      <w:tr>
        <w:trPr>
          <w:trHeight w:val="4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 шаралар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166281
</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166281
</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166281
</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166281</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11210733
</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тәрбие және оқыту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1905423
</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1905423
</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1905423</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7337773
</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7337773
</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6870888</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466885</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өзге де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1967537
</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491024
</w:t>
            </w:r>
          </w:p>
        </w:tc>
      </w:tr>
      <w:tr>
        <w:trPr>
          <w:trHeight w:val="1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w:t>
            </w:r>
          </w:p>
        </w:tc>
      </w:tr>
      <w:tr>
        <w:trPr>
          <w:trHeight w:val="70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50844</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ауқымдағы мектеп олимпиадаларын және мектептен тыс іс-шараларды өткізу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27396</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9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134187</w:t>
            </w:r>
          </w:p>
        </w:tc>
      </w:tr>
      <w:tr>
        <w:trPr>
          <w:trHeight w:val="70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және техникалық кәсіптік білім беру ұйымдарында электрондық оқыту жүйесін енгізу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211813</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Интернетке қолжетімділікті қамтамасыз ету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27887</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1476513
</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1476513</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1035148
</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964029
</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964029
</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73507</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21264</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21955</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546298</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қызметкерлерді әлеуметтік қолдау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42568</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121977</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73681</w:t>
            </w:r>
          </w:p>
        </w:tc>
      </w:tr>
      <w:tr>
        <w:trPr>
          <w:trHeight w:val="6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55657</w:t>
            </w:r>
          </w:p>
        </w:tc>
      </w:tr>
      <w:tr>
        <w:trPr>
          <w:trHeight w:val="1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71118
</w:t>
            </w:r>
          </w:p>
        </w:tc>
      </w:tr>
      <w:tr>
        <w:trPr>
          <w:trHeight w:val="100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71118
</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67502</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4898469
</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3498865
</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20877
</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17702</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r>
      <w:tr>
        <w:trPr>
          <w:trHeight w:val="6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3477988
</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411588</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1470400</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1596000</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469510
</w:t>
            </w:r>
          </w:p>
        </w:tc>
      </w:tr>
      <w:tr>
        <w:trPr>
          <w:trHeight w:val="10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469510
</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19166</w:t>
            </w:r>
          </w:p>
        </w:tc>
      </w:tr>
      <w:tr>
        <w:trPr>
          <w:trHeight w:val="9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930094
</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930094
</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153192</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459590</w:t>
            </w:r>
          </w:p>
        </w:tc>
      </w:tr>
      <w:tr>
        <w:trPr>
          <w:trHeight w:val="21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17021</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300292</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887288
</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440899
</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440899
</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440899</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Спорт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317867
</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113767
</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89266</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24501</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204100
</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204100</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кеңістік</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71457
</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48826
</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44089</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4737</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22630
</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9478</w:t>
            </w:r>
          </w:p>
        </w:tc>
      </w:tr>
      <w:tr>
        <w:trPr>
          <w:trHeight w:val="40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13152</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кеңістікті ұйымдастыру жөніндегі өзге де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57066
</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16186
</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15587</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28499
</w:t>
            </w:r>
          </w:p>
        </w:tc>
      </w:tr>
      <w:tr>
        <w:trPr>
          <w:trHeight w:val="12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17637</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12381
</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11986</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8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91216
</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46753
</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13090
</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33663
</w:t>
            </w:r>
          </w:p>
        </w:tc>
      </w:tr>
      <w:tr>
        <w:trPr>
          <w:trHeight w:val="3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11075</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16538</w:t>
            </w:r>
          </w:p>
        </w:tc>
      </w:tr>
      <w:tr>
        <w:trPr>
          <w:trHeight w:val="9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30765
</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30765
</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23415</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w:t>
            </w:r>
          </w:p>
        </w:tc>
      </w:tr>
      <w:tr>
        <w:trPr>
          <w:trHeight w:val="7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100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13698
</w:t>
            </w:r>
          </w:p>
        </w:tc>
      </w:tr>
      <w:tr>
        <w:trPr>
          <w:trHeight w:val="21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13698
</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13698</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106194
</w:t>
            </w:r>
          </w:p>
        </w:tc>
      </w:tr>
      <w:tr>
        <w:trPr>
          <w:trHeight w:val="10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106194
</w:t>
            </w:r>
          </w:p>
        </w:tc>
      </w:tr>
      <w:tr>
        <w:trPr>
          <w:trHeight w:val="9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25009
</w:t>
            </w:r>
          </w:p>
        </w:tc>
      </w:tr>
      <w:tr>
        <w:trPr>
          <w:trHeight w:val="9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24485</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81185
</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21635</w:t>
            </w:r>
          </w:p>
        </w:tc>
      </w:tr>
      <w:tr>
        <w:trPr>
          <w:trHeight w:val="70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құрлысы даму аумағын және елді мекендердің бас жоспарлары схемаларын әзірлеу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58850</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1404715
</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көлігі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486729
</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486729
</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486729</w:t>
            </w:r>
          </w:p>
        </w:tc>
      </w:tr>
      <w:tr>
        <w:trPr>
          <w:trHeight w:val="21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 саласындағы өзге де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917985
</w:t>
            </w:r>
          </w:p>
        </w:tc>
      </w:tr>
      <w:tr>
        <w:trPr>
          <w:trHeight w:val="1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917985
</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917985</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523501
</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қызметті қолдау және бәсекелестікті қорғау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27387
</w:t>
            </w:r>
          </w:p>
        </w:tc>
      </w:tr>
      <w:tr>
        <w:trPr>
          <w:trHeight w:val="1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27387
</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16897</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496114
</w:t>
            </w:r>
          </w:p>
        </w:tc>
      </w:tr>
      <w:tr>
        <w:trPr>
          <w:trHeight w:val="1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431637
</w:t>
            </w:r>
          </w:p>
        </w:tc>
      </w:tr>
      <w:tr>
        <w:trPr>
          <w:trHeight w:val="9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431637</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64477
</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63816</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несиелеу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Қаржылық активтермен операциялар бойынша сальдо</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активтерді сатып алу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19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тапшылығы (профицит)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-1596000
</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(профицитті пайдалану)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1596000
</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1596000
</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ішкі қарыздар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1596000
</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алу келісім-шарттары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1596000
</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1596000</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471000
</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471000
</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471000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471000</w:t>
            </w:r>
          </w:p>
        </w:tc>
      </w:tr>
    </w:tbl>
    <w:bookmarkStart w:name="z17" w:id="5"/>
    <w:p>
      <w:pPr>
        <w:spacing w:after="0"/>
        <w:ind w:left="0"/>
        <w:jc w:val="both"/>
      </w:pPr>
      <w:r>
        <w:rPr>
          <w:rFonts w:ascii="Times New Roman"/>
          <w:b w:val="false"/>
          <w:i w:val="false"/>
          <w:color w:val="000000"/>
          <w:sz w:val="28"/>
        </w:rPr>
        <w:t>
Ақтөбе қалалық мәслихатының</w:t>
      </w:r>
      <w:r>
        <w:br/>
      </w:r>
      <w:r>
        <w:rPr>
          <w:rFonts w:ascii="Times New Roman"/>
          <w:b w:val="false"/>
          <w:i w:val="false"/>
          <w:color w:val="000000"/>
          <w:sz w:val="28"/>
        </w:rPr>
        <w:t>
Кезекті жиырма сегізінші</w:t>
      </w:r>
      <w:r>
        <w:br/>
      </w:r>
      <w:r>
        <w:rPr>
          <w:rFonts w:ascii="Times New Roman"/>
          <w:b w:val="false"/>
          <w:i w:val="false"/>
          <w:color w:val="000000"/>
          <w:sz w:val="28"/>
        </w:rPr>
        <w:t>
сессиясының 2010 жылғы 22 желтоқсандағы</w:t>
      </w:r>
      <w:r>
        <w:br/>
      </w:r>
      <w:r>
        <w:rPr>
          <w:rFonts w:ascii="Times New Roman"/>
          <w:b w:val="false"/>
          <w:i w:val="false"/>
          <w:color w:val="000000"/>
          <w:sz w:val="28"/>
        </w:rPr>
        <w:t>
№ 301 шешіміне 4 қосымша</w:t>
      </w:r>
    </w:p>
    <w:bookmarkEnd w:id="5"/>
    <w:p>
      <w:pPr>
        <w:spacing w:after="0"/>
        <w:ind w:left="0"/>
        <w:jc w:val="left"/>
      </w:pPr>
      <w:r>
        <w:rPr>
          <w:rFonts w:ascii="Times New Roman"/>
          <w:b/>
          <w:i w:val="false"/>
          <w:color w:val="000000"/>
        </w:rPr>
        <w:t xml:space="preserve"> 2011-2013 жылдарға арналған қалалық бюджетті атқару процесінде секвестрлеуге жатпайтын қалалық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69"/>
        <w:gridCol w:w="754"/>
        <w:gridCol w:w="754"/>
        <w:gridCol w:w="9476"/>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375"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75" w:hRule="atLeast"/>
        </w:trPr>
        <w:tc>
          <w:tcPr>
            <w:tcW w:w="0" w:type="auto"/>
            <w:vMerge/>
            <w:tcBorders>
              <w:top w:val="nil"/>
              <w:left w:val="single" w:color="cfcfcf" w:sz="5"/>
              <w:bottom w:val="single" w:color="cfcfcf" w:sz="5"/>
              <w:right w:val="single" w:color="cfcfcf" w:sz="5"/>
            </w:tcBorders>
          </w:tcP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4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