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b197" w14:textId="656b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әкімдігінің 2010 жылғы 17 мамырдағы № 1355 "2010 жылдың көктемі-күзінде 1983-1992 жылдары туған азаматтарды әскери қызметке кезекті шақыру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Ақтөбе қалалық әкімдігінің 2010 жылғы 18 қазандағы № 2906 қаулысы. Ақтөбе облысы Ақтөбе қаласының Әділет басқармасында 2010 жылғы 21 қазанда № 3-1-143 тіркелді. Қолданылу мерзімі аяқталуына байланысты күші жойылды - Ақтөбе облысы Ақтөбе қаласының әкімі аппаратының басшысының 2011 жылғы 22 шілдедегі № 05-9/1697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Қолданылу мерзімі аяқталуына байланысты күші жойылды - Ақтөбе облысы Ақтөбе қаласының әкімі аппаратының басшысының 2011.07.22 № 05-9/1697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кадрлық өзгерістерге байланысты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 әкімдігінің 2010 жылғы 17 мамырдағы № 1355 «2010 жылдың көктемі-күзiнде 1983-1992 жылдары туған азаматтарды әскери қызметке кезекті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мамырдағы нормативтік құқықтық актілерді мемлекеттік тіркеудің тізілімінде № 3-1-137 болып тіркелген, 2010 жылғы 8 маусымдағы № 70 «Актюбинский вестник» және «Ақтөбе»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қалалық шақыру комиссиясы құрамынан Қозыбаева Қаламқас Әбдірахманқызы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қалалық шақыру комиссиясы құрамына № 2 қалалық емхананың терапевт-дәрігері Нұрғазиева Гүлжиян Рақымғалиқызы медициналық комиссия төрайымы болып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әкiмiнiң орынбасары С.М.Қалдығұловаға және «Ақтөбе қаласы қорғаныс iстері жөніндегі басқармасы» мемлекеттік мекемеcі бастығының міндетін уақытша атқарушы В.Глушкоға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А.Мұхамбетов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