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3129" w14:textId="468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Орталық мәдениет және демалыс саябағына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Ақтөбе қалалық мәслихатының 2010 жылғы 10 қыркүйектегі № 286 шешімі және Ақтөбе облысының Ақтөбе қалалық әкімдігінің 2010 жылғы 10 қыркүйектегі № 2624 қаулысы. Ақтөбе облысы Ақтөбе қаласының Әділет басқармасында 2010 жылғы 13 қыркүйекте № 3-1-141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туралы» «Қазақстан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Ақтөбе қаласы халқының пікірін ескере отырып, қалалық ономастикалық комиссияның 2010 жылғы 7 маусымдағы № 2 қаулысының негізінде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Орталық мәдениет және демалыс саябағына Қазақстан Республикасының тұңғыш Президенті Н.Ә.Назарбаев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ресми жарияланған алғашқы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қаласының               Ақтөбе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әкімі                 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А.Мұхамбетов                          К.Цхай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