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8235" w14:textId="2438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белгіленген санаттағы тұлғалары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әкімдігінің 2010 жылғы 16 сәуірдегі № 968 қаулысы. Ақтөбе облысы Ақтөбе қаласының Әділет басқармасында 2010 жылғы 27 сәуірде № 3-1-132 тіркелді. Күші жойылды - Ақтөбе облысы Ақтөбе қаласының әкімдігінің 2016 жылғы 22 тамыздағы № 3260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қаласының әкімдігінің 22.08.2016 № 3260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Атауға өзгерту енгізілді - Ақтөбе облысы Ақтөбе қалалық әкімдігінің 2011.04.25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жарияланғаннан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санаттағы тұлғаларды жұмыспен қамтуды қамтамасыз ету жөніндегі шараларды кеңейту мақсатында, Қазақстан Республикасының 2001 жылғы 23 қаңтардағы № 149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№ 39 "Қазақстан Республикасында мүгедектерді әлеуметтік қорғау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өзгерту енгізілді - Ақтөбе облысы Ақтөбе қалалық әкімдігінің 2011.04.25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жарияланғаннан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қаласының жұмыс берушілеріне жұмыс орнының жалпы санынан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 үшін 3 %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 - атқару инспекциясының пробация қызметі есебінде тұрған тұлғалар, сондай-ақ бас бостандығынан айыру орнынан босап шыққан тұлғалар және интернат мекемелерінің кәмелетке толмаған түлектері үшін 3 % көлемінде.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Ақтөбе облысы Ақтөбе қалалық әкімдігінің 2011.04.25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жарияланғаннан кейін он күнтізбелік күн өткен соң қолданысқа енгізіледі); өзгеріс енгізілді - Ақтөбе облысы Ақтөбе қалалық әкімдігінің 2012.07.23 </w:t>
      </w:r>
      <w:r>
        <w:rPr>
          <w:rFonts w:ascii="Times New Roman"/>
          <w:b w:val="false"/>
          <w:i w:val="false"/>
          <w:color w:val="ff0000"/>
          <w:sz w:val="28"/>
        </w:rPr>
        <w:t>№ 2166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қаласы әкімдігінің 2006 жылғы 28 сәуірдегі № 785 "Ақтөбе қаласының мүгедектері үшін жұмыс орындары квотасын белгілеу туралы" (Нормативтік құқықтық актілерді тіркеу мемлекеттік тізбесінде 2006 жылдың 16 мамырында № 3-1-50 болып тіркелінген, № 67 "Ақтөбе",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С.М.Қалдығұловаға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бірінші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