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d714" w14:textId="995d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ауданының Ленинское селосын Жамбыл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2010 жылғы 13 желтоқсандағы № 343 шешімі және Ақтөбе облыстық әкімдігінің 2010 жылғы 13 желтоқсандағы № 391 қаулысы. Ақтөбе облысының Әділет департаментінде 2011 жылғы 5 қаңтарда № 3354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 жаңа редакцияда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Темір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Темір ауданының Ленинское селосы Жамбыл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өзгерістер енгізілді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 және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Б.ОРДАБАЕВ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