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bcba" w14:textId="4bbb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эмиссиялар үшін төлемақы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2010 жылғы 13 желтоқсандағы № 337 шешімі. Ақтөбе облысының Әділет департаментінде 2011 жылғы 5 қаңтарда № 3349 тіркелді. Күші жойылды - Ақтөбе облыстық мәслихатының 2021 жылғы 17 мамырдағы № 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облыстық мәслихатының 17.05.2021 № 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тақырыбына өзгерту енгізілді - Ақтөбе облыстық мәслихатының 2011.12.07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 ресми жарияланғаннан кейін күнтізбелік он күн өткен соң колданысқа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Тақырыбында, бүкіл мәтіні бойынша және қосымшасында қазақ тілінде "ставкаларын", "ставкалары", "ставка" сөздері "мөлшерлемелерін", "мөлшерлемелері", "мөлшерлеме" сөздерімен ауыстырылды, орыс тіліндегі мәтін өзгермейді – Ақтөбе облыстық мәслихатының 30.05.2017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Кодексiнің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облыстық мәслихатының 22.02.2018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ортаға эмиссиялар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1.1 тармақшаларынан басқа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 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қоршаған ортаға эмиссиялар үшін төлемақы мөлшерлемелері екі есеге арттырылсын.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тармағына өзгерту енгізілді - Ақтөбе облыстық мәслихатының 2011.12.07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колданысқа енгізіледі); 2012.01.25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колданысқа енгізіледі); 12.12.2016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01.03.2019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Қоршаған ортаға эмиссиялар үшін төлемақы мөлшерлемелерін төлеушілердің назарына жеткізу "Табиғи ресурстар және табиғатты пайдалануды реттеу басқармасы" ММ-не (келісім бойынша) ұсынылсын.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тармағына өзгерту енгізілді - Ақтөбе облыстық мәслихатының 2011.12.07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колданысқа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"2010 жылға арналған қоршаған ортаға эмиссиялар үшін төлемақы ставкаларын арттыру туралы" (Нормативтік құқықтық кесімдерді мемлекеттік тіркеу тізілімінде № 3307 тіркелген, 2010 жылғы 19 қаңтардағы "Ақтөбе" және "Актюбинский вестник" газеттерінің № 6-7 жарияланған) облыстық мәслихаттың 2009 жылғы 21 желтоқсандағы № 234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 және 2011 жылғы 1 қаңтардан басталған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Б.ОРДАБАЕВ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эмиссиялар үшін төлемақы мөлшерлемелері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Қосымшасының атауына өзгеріс енгізілді - Ақтөбе облыстық мәслихатының 2011.12.07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колданысқа енгізіледі).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Төлемақы мөлшерлемелері тиісті қаржы жылына арналған республикалық бюджет туралы Заңда белгіленген айлық есептік көрсеткіш (бұдан әрі – АЕК) мөлшерiн негiзге ала отырып айқындалады.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Тұрақты көздерден ластағыш заттардың шығарындылары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– Ақтөбе облыстық мәслихатының 12.12.2016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Қозғалмалы көздерден атмосфералық ауаға ластағыш заттардың шығарындылары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4 тармағына өзгеріс енгізілді - Ақтөбе облыстық мәслихатының 11.12.2013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Ластағыш заттардың шығарындылары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Оттекке биологиялық сұраныс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Өндіріс пен тұтыну қалдықтарын орналастырғаны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6 тармағы жаңа редакцияда – Ақтөбе облыстық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өзгеріс енгізілді – Ақтөбе облыстық мәслихатының 01.03.2019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Мұнай операцияларын жүргізу кезінде түзілетін күкіртті орналастырғаны үшін төлемақы мөлшерлемелері бір тонна үшін 7,54 айлық есептік көрсеткішті құрайды.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6-1 тармағымен толықтырылды - Ақтөбе облыстық мәслихатының 2012.01.25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колданысқа енгізіледі); жаңа редакцияда - Ақтөбе облыстық мәслихатының 22.02.2018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