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2e07" w14:textId="9672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жергілікті маңызы бар тарих және мәдениет ескерткіштерінің мемлекеттік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2010 жылғы 4 маусымдағы № 180 қаулысы. Ақтөбе облысының Әділет департаментінде 2010 жылғы 3 шілдеде № 3337 тіркелді. Күші жойылды - Ақтөбе облысы әкімдігінің 2020 жылғы 18 тамыздағы № 306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18.08.2020 </w:t>
      </w:r>
      <w:r>
        <w:rPr>
          <w:rFonts w:ascii="Times New Roman"/>
          <w:b w:val="false"/>
          <w:i w:val="false"/>
          <w:color w:val="ff0000"/>
          <w:sz w:val="28"/>
        </w:rPr>
        <w:t>№ 306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Республикасының 1992 жылғы 2 шілдедегі № 1488-XII "Тарихи-мәдени мұра объектілерін қорғау және пайдалану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Ақтөбе облысының жергілікті маңызы бар тарих және мәдениет ескерткіштерінің мемлекеттік </w:t>
      </w:r>
      <w:r>
        <w:rPr>
          <w:rFonts w:ascii="Times New Roman"/>
          <w:b w:val="false"/>
          <w:i w:val="false"/>
          <w:color w:val="000000"/>
          <w:sz w:val="28"/>
        </w:rPr>
        <w:t>тізімі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облыстық жергілікті атқарушы органдарының кейбір нормативтік құқықтық келісімдерінің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Е.Сағындықов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2010 жылғы 4 маусымдағы № 180 қаулысымен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Ақтөбе облысының жергілікті маңызы бар тарих және мәдениет ескерткіштерінің мемлекеттік тізімі</w:t>
      </w:r>
    </w:p>
    <w:bookmarkEnd w:id="4"/>
    <w:p>
      <w:pPr>
        <w:spacing w:after="0"/>
        <w:ind w:left="0"/>
        <w:jc w:val="both"/>
      </w:pPr>
      <w:r>
        <w:rPr>
          <w:rFonts w:ascii="Times New Roman"/>
          <w:b w:val="false"/>
          <w:i w:val="false"/>
          <w:color w:val="ff0000"/>
          <w:sz w:val="28"/>
        </w:rPr>
        <w:t xml:space="preserve">
      Ескерту. Тізімі жаңа редакцияда – Ақтөбе облысының әкімдігінің 07.09.2017 </w:t>
      </w:r>
      <w:r>
        <w:rPr>
          <w:rFonts w:ascii="Times New Roman"/>
          <w:b w:val="false"/>
          <w:i w:val="false"/>
          <w:color w:val="ff0000"/>
          <w:sz w:val="28"/>
        </w:rPr>
        <w:t>№ 307</w:t>
      </w:r>
      <w:r>
        <w:rPr>
          <w:rFonts w:ascii="Times New Roman"/>
          <w:b w:val="false"/>
          <w:i w:val="false"/>
          <w:color w:val="ff0000"/>
          <w:sz w:val="28"/>
        </w:rPr>
        <w:t xml:space="preserve"> қаулысымен (алғаш рет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118"/>
        <w:gridCol w:w="338"/>
        <w:gridCol w:w="1"/>
        <w:gridCol w:w="321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түрі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ескерткіші.</w:t>
            </w:r>
          </w:p>
          <w:p>
            <w:pPr>
              <w:spacing w:after="20"/>
              <w:ind w:left="20"/>
              <w:jc w:val="both"/>
            </w:pPr>
            <w:r>
              <w:rPr>
                <w:rFonts w:ascii="Times New Roman"/>
                <w:b w:val="false"/>
                <w:i w:val="false"/>
                <w:color w:val="000000"/>
                <w:sz w:val="20"/>
              </w:rPr>
              <w:t>
Мүсінші Е. Сергебаев.</w:t>
            </w:r>
          </w:p>
          <w:p>
            <w:pPr>
              <w:spacing w:after="20"/>
              <w:ind w:left="20"/>
              <w:jc w:val="both"/>
            </w:pPr>
            <w:r>
              <w:rPr>
                <w:rFonts w:ascii="Times New Roman"/>
                <w:b w:val="false"/>
                <w:i w:val="false"/>
                <w:color w:val="000000"/>
                <w:sz w:val="20"/>
              </w:rPr>
              <w:t>
Сәулетші Б. Егімбаев.</w:t>
            </w:r>
          </w:p>
          <w:p>
            <w:pPr>
              <w:spacing w:after="20"/>
              <w:ind w:left="20"/>
              <w:jc w:val="both"/>
            </w:pPr>
            <w:r>
              <w:rPr>
                <w:rFonts w:ascii="Times New Roman"/>
                <w:b w:val="false"/>
                <w:i w:val="false"/>
                <w:color w:val="000000"/>
                <w:sz w:val="20"/>
              </w:rPr>
              <w:t>
2000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Әбілқайыр хан даңғылы, 40</w:t>
            </w:r>
          </w:p>
          <w:p>
            <w:pPr>
              <w:spacing w:after="20"/>
              <w:ind w:left="20"/>
              <w:jc w:val="both"/>
            </w:pPr>
            <w:r>
              <w:rPr>
                <w:rFonts w:ascii="Times New Roman"/>
                <w:b w:val="false"/>
                <w:i w:val="false"/>
                <w:color w:val="000000"/>
                <w:sz w:val="20"/>
              </w:rPr>
              <w:t>
Ақтөбе облысының әкімдігі ғимаратының алды.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Ә. Молдағұлованың мемориалдық ескерткіш кешені.</w:t>
            </w:r>
          </w:p>
          <w:p>
            <w:pPr>
              <w:spacing w:after="20"/>
              <w:ind w:left="20"/>
              <w:jc w:val="both"/>
            </w:pPr>
            <w:r>
              <w:rPr>
                <w:rFonts w:ascii="Times New Roman"/>
                <w:b w:val="false"/>
                <w:i w:val="false"/>
                <w:color w:val="000000"/>
                <w:sz w:val="20"/>
              </w:rPr>
              <w:t xml:space="preserve">
Мүсіншілер Б.Әбішев, Е.Сергебаев. Сәулетшілер В. Кацев, Ж. Айнабеков. </w:t>
            </w:r>
          </w:p>
          <w:p>
            <w:pPr>
              <w:spacing w:after="20"/>
              <w:ind w:left="20"/>
              <w:jc w:val="both"/>
            </w:pPr>
            <w:r>
              <w:rPr>
                <w:rFonts w:ascii="Times New Roman"/>
                <w:b w:val="false"/>
                <w:i w:val="false"/>
                <w:color w:val="000000"/>
                <w:sz w:val="20"/>
              </w:rPr>
              <w:t>
2005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 және сәулет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Ағайынды Жұбановтар мен Ә.Молдағұлова даңғылының қиылысы.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Ә.Жангелдинге ескерткіш</w:t>
            </w:r>
          </w:p>
          <w:p>
            <w:pPr>
              <w:spacing w:after="20"/>
              <w:ind w:left="20"/>
              <w:jc w:val="both"/>
            </w:pPr>
            <w:r>
              <w:rPr>
                <w:rFonts w:ascii="Times New Roman"/>
                <w:b w:val="false"/>
                <w:i w:val="false"/>
                <w:color w:val="000000"/>
                <w:sz w:val="20"/>
              </w:rPr>
              <w:t>
Мүсінші А. Исаев.</w:t>
            </w:r>
          </w:p>
          <w:p>
            <w:pPr>
              <w:spacing w:after="20"/>
              <w:ind w:left="20"/>
              <w:jc w:val="both"/>
            </w:pPr>
            <w:r>
              <w:rPr>
                <w:rFonts w:ascii="Times New Roman"/>
                <w:b w:val="false"/>
                <w:i w:val="false"/>
                <w:color w:val="000000"/>
                <w:sz w:val="20"/>
              </w:rPr>
              <w:t>
Сәулетші И. Белоцерковский.</w:t>
            </w:r>
          </w:p>
          <w:p>
            <w:pPr>
              <w:spacing w:after="20"/>
              <w:ind w:left="20"/>
              <w:jc w:val="both"/>
            </w:pPr>
            <w:r>
              <w:rPr>
                <w:rFonts w:ascii="Times New Roman"/>
                <w:b w:val="false"/>
                <w:i w:val="false"/>
                <w:color w:val="000000"/>
                <w:sz w:val="20"/>
              </w:rPr>
              <w:t>
1972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 Шернияз көшесі, 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В. Г. Козенковтың ескерткіш-мүсіні.</w:t>
            </w:r>
          </w:p>
          <w:p>
            <w:pPr>
              <w:spacing w:after="20"/>
              <w:ind w:left="20"/>
              <w:jc w:val="both"/>
            </w:pPr>
            <w:r>
              <w:rPr>
                <w:rFonts w:ascii="Times New Roman"/>
                <w:b w:val="false"/>
                <w:i w:val="false"/>
                <w:color w:val="000000"/>
                <w:sz w:val="20"/>
              </w:rPr>
              <w:t>
Ақтөбе ферроқорытпа зауытында 1940-1941 жылдары жұмыс жасаған.</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Ақтөбе ферроқорытпа зауыты (АФЗ).</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Р. Кутуевтің рельефті ескерткіш-обелискісі.</w:t>
            </w:r>
          </w:p>
          <w:p>
            <w:pPr>
              <w:spacing w:after="20"/>
              <w:ind w:left="20"/>
              <w:jc w:val="both"/>
            </w:pPr>
            <w:r>
              <w:rPr>
                <w:rFonts w:ascii="Times New Roman"/>
                <w:b w:val="false"/>
                <w:i w:val="false"/>
                <w:color w:val="000000"/>
                <w:sz w:val="20"/>
              </w:rPr>
              <w:t>
1941 жылға дейін "Ақтөбе рентген" зауытында жұмыс жасаған.</w:t>
            </w:r>
          </w:p>
          <w:p>
            <w:pPr>
              <w:spacing w:after="20"/>
              <w:ind w:left="20"/>
              <w:jc w:val="both"/>
            </w:pPr>
            <w:r>
              <w:rPr>
                <w:rFonts w:ascii="Times New Roman"/>
                <w:b w:val="false"/>
                <w:i w:val="false"/>
                <w:color w:val="000000"/>
                <w:sz w:val="20"/>
              </w:rPr>
              <w:t>
1974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 Ахтанов көшесі, 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 Ленинге орнатылған ескерткіш.</w:t>
            </w:r>
          </w:p>
          <w:p>
            <w:pPr>
              <w:spacing w:after="20"/>
              <w:ind w:left="20"/>
              <w:jc w:val="both"/>
            </w:pPr>
            <w:r>
              <w:rPr>
                <w:rFonts w:ascii="Times New Roman"/>
                <w:b w:val="false"/>
                <w:i w:val="false"/>
                <w:color w:val="000000"/>
                <w:sz w:val="20"/>
              </w:rPr>
              <w:t>
Мүсінші Н. А. Щербаков.</w:t>
            </w:r>
          </w:p>
          <w:p>
            <w:pPr>
              <w:spacing w:after="20"/>
              <w:ind w:left="20"/>
              <w:jc w:val="both"/>
            </w:pPr>
            <w:r>
              <w:rPr>
                <w:rFonts w:ascii="Times New Roman"/>
                <w:b w:val="false"/>
                <w:i w:val="false"/>
                <w:color w:val="000000"/>
                <w:sz w:val="20"/>
              </w:rPr>
              <w:t>
Сәулетші С. П. Хаджибаронов.</w:t>
            </w:r>
          </w:p>
          <w:p>
            <w:pPr>
              <w:spacing w:after="20"/>
              <w:ind w:left="20"/>
              <w:jc w:val="both"/>
            </w:pPr>
            <w:r>
              <w:rPr>
                <w:rFonts w:ascii="Times New Roman"/>
                <w:b w:val="false"/>
                <w:i w:val="false"/>
                <w:color w:val="000000"/>
                <w:sz w:val="20"/>
              </w:rPr>
              <w:t>
1983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Жеңіс даңғылы 31, Ғ. Жұбанова атындағы Ақтөбе облыстық филармонияның артқы алаңында.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Ж.Кереевтің ескерткіш-мүсіні.</w:t>
            </w:r>
          </w:p>
          <w:p>
            <w:pPr>
              <w:spacing w:after="20"/>
              <w:ind w:left="20"/>
              <w:jc w:val="both"/>
            </w:pPr>
            <w:r>
              <w:rPr>
                <w:rFonts w:ascii="Times New Roman"/>
                <w:b w:val="false"/>
                <w:i w:val="false"/>
                <w:color w:val="000000"/>
                <w:sz w:val="20"/>
              </w:rPr>
              <w:t>
Мүсінші Б. Әбішев.</w:t>
            </w:r>
          </w:p>
          <w:p>
            <w:pPr>
              <w:spacing w:after="20"/>
              <w:ind w:left="20"/>
              <w:jc w:val="both"/>
            </w:pPr>
            <w:r>
              <w:rPr>
                <w:rFonts w:ascii="Times New Roman"/>
                <w:b w:val="false"/>
                <w:i w:val="false"/>
                <w:color w:val="000000"/>
                <w:sz w:val="20"/>
              </w:rPr>
              <w:t>
Сәулетші Б. Егімбаев.</w:t>
            </w:r>
          </w:p>
          <w:p>
            <w:pPr>
              <w:spacing w:after="20"/>
              <w:ind w:left="20"/>
              <w:jc w:val="both"/>
            </w:pPr>
            <w:r>
              <w:rPr>
                <w:rFonts w:ascii="Times New Roman"/>
                <w:b w:val="false"/>
                <w:i w:val="false"/>
                <w:color w:val="000000"/>
                <w:sz w:val="20"/>
              </w:rPr>
              <w:t>
1999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Теміржол вокзалы ғимаратына қарама-қарсы, Ж.Кереев көшесіндегі гүлзарда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уездік жұмысшы-шаруа депутаттары Кеңесінің бірінші төрағасы В. Ф. Зинченконың ескерткіш-мүсіні.</w:t>
            </w:r>
          </w:p>
          <w:p>
            <w:pPr>
              <w:spacing w:after="20"/>
              <w:ind w:left="20"/>
              <w:jc w:val="both"/>
            </w:pPr>
            <w:r>
              <w:rPr>
                <w:rFonts w:ascii="Times New Roman"/>
                <w:b w:val="false"/>
                <w:i w:val="false"/>
                <w:color w:val="000000"/>
                <w:sz w:val="20"/>
              </w:rPr>
              <w:t>
Сәулетші Т. Сүлейменов.</w:t>
            </w:r>
          </w:p>
          <w:p>
            <w:pPr>
              <w:spacing w:after="20"/>
              <w:ind w:left="20"/>
              <w:jc w:val="both"/>
            </w:pPr>
            <w:r>
              <w:rPr>
                <w:rFonts w:ascii="Times New Roman"/>
                <w:b w:val="false"/>
                <w:i w:val="false"/>
                <w:color w:val="000000"/>
                <w:sz w:val="20"/>
              </w:rPr>
              <w:t>
Мүсінші О. Прокопьева.</w:t>
            </w:r>
          </w:p>
          <w:p>
            <w:pPr>
              <w:spacing w:after="20"/>
              <w:ind w:left="20"/>
              <w:jc w:val="both"/>
            </w:pPr>
            <w:r>
              <w:rPr>
                <w:rFonts w:ascii="Times New Roman"/>
                <w:b w:val="false"/>
                <w:i w:val="false"/>
                <w:color w:val="000000"/>
                <w:sz w:val="20"/>
              </w:rPr>
              <w:t>
1974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 Ахтанов көшесі, 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Интернационалист жауынгерлерге орнатылған ескерткіш-обелиск.</w:t>
            </w:r>
          </w:p>
          <w:p>
            <w:pPr>
              <w:spacing w:after="20"/>
              <w:ind w:left="20"/>
              <w:jc w:val="both"/>
            </w:pPr>
            <w:r>
              <w:rPr>
                <w:rFonts w:ascii="Times New Roman"/>
                <w:b w:val="false"/>
                <w:i w:val="false"/>
                <w:color w:val="000000"/>
                <w:sz w:val="20"/>
              </w:rPr>
              <w:t>
Мүсінші Ж. Т. Кенбай.</w:t>
            </w:r>
          </w:p>
          <w:p>
            <w:pPr>
              <w:spacing w:after="20"/>
              <w:ind w:left="20"/>
              <w:jc w:val="both"/>
            </w:pPr>
            <w:r>
              <w:rPr>
                <w:rFonts w:ascii="Times New Roman"/>
                <w:b w:val="false"/>
                <w:i w:val="false"/>
                <w:color w:val="000000"/>
                <w:sz w:val="20"/>
              </w:rPr>
              <w:t>
2007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Есет Батыр көшесі мен Абай даңғылының қиылысы.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 А.Жұбановтың ескерткіші (мүсінші Е.Сергебаев, сәулетші Ж. Айнабеков, 2006 жыл) және Ғ. Жұбанованың ескерткіш-мүсінінің кешені (мүсінші Ж. Т. Кенбай, 2007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Жеңіс даңғылы 31, Ғ.Жұбанова атындағы Ақтөбе облыстық филармония ғимараты алаңы.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өлкесін басқару жөніндегі Әскери-революциялық Комитетінің мүшесі Б. Қаратаевтың бейіті.</w:t>
            </w:r>
          </w:p>
          <w:p>
            <w:pPr>
              <w:spacing w:after="20"/>
              <w:ind w:left="20"/>
              <w:jc w:val="both"/>
            </w:pPr>
            <w:r>
              <w:rPr>
                <w:rFonts w:ascii="Times New Roman"/>
                <w:b w:val="false"/>
                <w:i w:val="false"/>
                <w:color w:val="000000"/>
                <w:sz w:val="20"/>
              </w:rPr>
              <w:t>
1934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қалалық бейіт.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 Фрунзеге ескерткіш.</w:t>
            </w:r>
          </w:p>
          <w:p>
            <w:pPr>
              <w:spacing w:after="20"/>
              <w:ind w:left="20"/>
              <w:jc w:val="both"/>
            </w:pPr>
            <w:r>
              <w:rPr>
                <w:rFonts w:ascii="Times New Roman"/>
                <w:b w:val="false"/>
                <w:i w:val="false"/>
                <w:color w:val="000000"/>
                <w:sz w:val="20"/>
              </w:rPr>
              <w:t>
Сәулетші И. Белоцерковский.</w:t>
            </w:r>
          </w:p>
          <w:p>
            <w:pPr>
              <w:spacing w:after="20"/>
              <w:ind w:left="20"/>
              <w:jc w:val="both"/>
            </w:pPr>
            <w:r>
              <w:rPr>
                <w:rFonts w:ascii="Times New Roman"/>
                <w:b w:val="false"/>
                <w:i w:val="false"/>
                <w:color w:val="000000"/>
                <w:sz w:val="20"/>
              </w:rPr>
              <w:t>
Мүсінші А. Исаев.</w:t>
            </w:r>
          </w:p>
          <w:p>
            <w:pPr>
              <w:spacing w:after="20"/>
              <w:ind w:left="20"/>
              <w:jc w:val="both"/>
            </w:pPr>
            <w:r>
              <w:rPr>
                <w:rFonts w:ascii="Times New Roman"/>
                <w:b w:val="false"/>
                <w:i w:val="false"/>
                <w:color w:val="000000"/>
                <w:sz w:val="20"/>
              </w:rPr>
              <w:t>
1971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Жеңіс даңғылы 31, Ғ. Жұбанова атындағы Ақтөбе облыстық филармония ғимаратының артқы алаңында.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Металлургтер Мәдениет үйі.</w:t>
            </w:r>
          </w:p>
          <w:p>
            <w:pPr>
              <w:spacing w:after="20"/>
              <w:ind w:left="20"/>
              <w:jc w:val="both"/>
            </w:pPr>
            <w:r>
              <w:rPr>
                <w:rFonts w:ascii="Times New Roman"/>
                <w:b w:val="false"/>
                <w:i w:val="false"/>
                <w:color w:val="000000"/>
                <w:sz w:val="20"/>
              </w:rPr>
              <w:t>
Сәулетші Завадский.</w:t>
            </w:r>
          </w:p>
          <w:p>
            <w:pPr>
              <w:spacing w:after="20"/>
              <w:ind w:left="20"/>
              <w:jc w:val="both"/>
            </w:pPr>
            <w:r>
              <w:rPr>
                <w:rFonts w:ascii="Times New Roman"/>
                <w:b w:val="false"/>
                <w:i w:val="false"/>
                <w:color w:val="000000"/>
                <w:sz w:val="20"/>
              </w:rPr>
              <w:t>
1947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Бейбітшілік даңғылы, 7 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мешіт.</w:t>
            </w:r>
          </w:p>
          <w:p>
            <w:pPr>
              <w:spacing w:after="20"/>
              <w:ind w:left="20"/>
              <w:jc w:val="both"/>
            </w:pPr>
            <w:r>
              <w:rPr>
                <w:rFonts w:ascii="Times New Roman"/>
                <w:b w:val="false"/>
                <w:i w:val="false"/>
                <w:color w:val="000000"/>
                <w:sz w:val="20"/>
              </w:rPr>
              <w:t>
1908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Ш. Берсиев көшесі, 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Тілеуұлының ескерткіш-мүсіні.</w:t>
            </w:r>
          </w:p>
          <w:p>
            <w:pPr>
              <w:spacing w:after="20"/>
              <w:ind w:left="20"/>
              <w:jc w:val="both"/>
            </w:pPr>
            <w:r>
              <w:rPr>
                <w:rFonts w:ascii="Times New Roman"/>
                <w:b w:val="false"/>
                <w:i w:val="false"/>
                <w:color w:val="000000"/>
                <w:sz w:val="20"/>
              </w:rPr>
              <w:t>
Мүсінші К. Егізбаев.</w:t>
            </w:r>
          </w:p>
          <w:p>
            <w:pPr>
              <w:spacing w:after="20"/>
              <w:ind w:left="20"/>
              <w:jc w:val="both"/>
            </w:pPr>
            <w:r>
              <w:rPr>
                <w:rFonts w:ascii="Times New Roman"/>
                <w:b w:val="false"/>
                <w:i w:val="false"/>
                <w:color w:val="000000"/>
                <w:sz w:val="20"/>
              </w:rPr>
              <w:t>
Сәулетші Б. Егімбаев.</w:t>
            </w:r>
          </w:p>
          <w:p>
            <w:pPr>
              <w:spacing w:after="20"/>
              <w:ind w:left="20"/>
              <w:jc w:val="both"/>
            </w:pPr>
            <w:r>
              <w:rPr>
                <w:rFonts w:ascii="Times New Roman"/>
                <w:b w:val="false"/>
                <w:i w:val="false"/>
                <w:color w:val="000000"/>
                <w:sz w:val="20"/>
              </w:rPr>
              <w:t>
2003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101 атқыштар бригадасы көшесіндегі гүлбағында.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Н.Байғаниннің ескерткіші.</w:t>
            </w:r>
          </w:p>
          <w:p>
            <w:pPr>
              <w:spacing w:after="20"/>
              <w:ind w:left="20"/>
              <w:jc w:val="both"/>
            </w:pPr>
            <w:r>
              <w:rPr>
                <w:rFonts w:ascii="Times New Roman"/>
                <w:b w:val="false"/>
                <w:i w:val="false"/>
                <w:color w:val="000000"/>
                <w:sz w:val="20"/>
              </w:rPr>
              <w:t>
Мүсінші Г. Г. Элизбарашвили.</w:t>
            </w:r>
          </w:p>
          <w:p>
            <w:pPr>
              <w:spacing w:after="20"/>
              <w:ind w:left="20"/>
              <w:jc w:val="both"/>
            </w:pPr>
            <w:r>
              <w:rPr>
                <w:rFonts w:ascii="Times New Roman"/>
                <w:b w:val="false"/>
                <w:i w:val="false"/>
                <w:color w:val="000000"/>
                <w:sz w:val="20"/>
              </w:rPr>
              <w:t>
Сәулетші А. Әжіғалиев.</w:t>
            </w:r>
          </w:p>
          <w:p>
            <w:pPr>
              <w:spacing w:after="20"/>
              <w:ind w:left="20"/>
              <w:jc w:val="both"/>
            </w:pPr>
            <w:r>
              <w:rPr>
                <w:rFonts w:ascii="Times New Roman"/>
                <w:b w:val="false"/>
                <w:i w:val="false"/>
                <w:color w:val="000000"/>
                <w:sz w:val="20"/>
              </w:rPr>
              <w:t>
1999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Әбілқайыр хан даңғылы, Ақтөбе облыстық сотының алдындағы гүлзарда.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Байғаниннің бейіті.</w:t>
            </w:r>
          </w:p>
          <w:p>
            <w:pPr>
              <w:spacing w:after="20"/>
              <w:ind w:left="20"/>
              <w:jc w:val="both"/>
            </w:pPr>
            <w:r>
              <w:rPr>
                <w:rFonts w:ascii="Times New Roman"/>
                <w:b w:val="false"/>
                <w:i w:val="false"/>
                <w:color w:val="000000"/>
                <w:sz w:val="20"/>
              </w:rPr>
              <w:t>
1978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қалалық бейіт.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 жылы большевиктердің алғашқы ұжымдық жиыны өтіп, Ақтөбенің партия ұйымы құрылған Облыстық телерадиокомпания ғимараты. 1934 жылы мұнда С. М. Киров сөз сөйледі. Мұнда 1941 жылға дейін Кеңес Одағының Батыры С. В. Вавилов жұмыс жасады.</w:t>
            </w:r>
          </w:p>
          <w:p>
            <w:pPr>
              <w:spacing w:after="20"/>
              <w:ind w:left="20"/>
              <w:jc w:val="both"/>
            </w:pPr>
            <w:r>
              <w:rPr>
                <w:rFonts w:ascii="Times New Roman"/>
                <w:b w:val="false"/>
                <w:i w:val="false"/>
                <w:color w:val="000000"/>
                <w:sz w:val="20"/>
              </w:rPr>
              <w:t>
1918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 Ахтанов көшесі, 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халық шығармашылығы Үйі. 1920 жылы Ақтөбе уезі РКП(б) І конференциясы өткізілді, сонда Д.А.Фурманов сөз сөйледі. 1941 жылға дейін мұнда Кеңес Одағының Батыры Г. П. Мясоедов жұмыс істеді.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Әйтеке би көшесі, 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азық-түлік корпорациясы орналасқан ғимарат. Мұнда 1920 жылы РКЖО-ның І уездік съезі өтті.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Н. Қобыландин көшесі, 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тарихи-өлкетану музейі.</w:t>
            </w:r>
          </w:p>
          <w:p>
            <w:pPr>
              <w:spacing w:after="20"/>
              <w:ind w:left="20"/>
              <w:jc w:val="both"/>
            </w:pPr>
            <w:r>
              <w:rPr>
                <w:rFonts w:ascii="Times New Roman"/>
                <w:b w:val="false"/>
                <w:i w:val="false"/>
                <w:color w:val="000000"/>
                <w:sz w:val="20"/>
              </w:rPr>
              <w:t>
1950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Ы. Алтынсарин көшесі, 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Орыс-қырғыз 2 кластық училищесі.</w:t>
            </w:r>
          </w:p>
          <w:p>
            <w:pPr>
              <w:spacing w:after="20"/>
              <w:ind w:left="20"/>
              <w:jc w:val="both"/>
            </w:pPr>
            <w:r>
              <w:rPr>
                <w:rFonts w:ascii="Times New Roman"/>
                <w:b w:val="false"/>
                <w:i w:val="false"/>
                <w:color w:val="000000"/>
                <w:sz w:val="20"/>
              </w:rPr>
              <w:t>
1883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 Шернияз көшесі, 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Орыс-қырғыз әйелдер мектебі.</w:t>
            </w:r>
          </w:p>
          <w:p>
            <w:pPr>
              <w:spacing w:after="20"/>
              <w:ind w:left="20"/>
              <w:jc w:val="both"/>
            </w:pPr>
            <w:r>
              <w:rPr>
                <w:rFonts w:ascii="Times New Roman"/>
                <w:b w:val="false"/>
                <w:i w:val="false"/>
                <w:color w:val="000000"/>
                <w:sz w:val="20"/>
              </w:rPr>
              <w:t>
1894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Н. Некрасов көшесі, 114.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кинотеатрының ғимараты. 1918 жылы Советтердің 2-ші Ақтөбе уездік съезі өткен.</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Әйтеке би көшесі, 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 күрескерлеріне ескерткіш-обелиск.</w:t>
            </w:r>
          </w:p>
          <w:p>
            <w:pPr>
              <w:spacing w:after="20"/>
              <w:ind w:left="20"/>
              <w:jc w:val="both"/>
            </w:pPr>
            <w:r>
              <w:rPr>
                <w:rFonts w:ascii="Times New Roman"/>
                <w:b w:val="false"/>
                <w:i w:val="false"/>
                <w:color w:val="000000"/>
                <w:sz w:val="20"/>
              </w:rPr>
              <w:t>
1919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А.С.Пушкин атындағы саябақ.</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Отан үшін майданда қаза тапқан ақтөбелік-терге орнатылған Даңқ обелиск.</w:t>
            </w:r>
          </w:p>
          <w:p>
            <w:pPr>
              <w:spacing w:after="20"/>
              <w:ind w:left="20"/>
              <w:jc w:val="both"/>
            </w:pPr>
            <w:r>
              <w:rPr>
                <w:rFonts w:ascii="Times New Roman"/>
                <w:b w:val="false"/>
                <w:i w:val="false"/>
                <w:color w:val="000000"/>
                <w:sz w:val="20"/>
              </w:rPr>
              <w:t>
Мүсінші Т. Жанысбеков.</w:t>
            </w:r>
          </w:p>
          <w:p>
            <w:pPr>
              <w:spacing w:after="20"/>
              <w:ind w:left="20"/>
              <w:jc w:val="both"/>
            </w:pPr>
            <w:r>
              <w:rPr>
                <w:rFonts w:ascii="Times New Roman"/>
                <w:b w:val="false"/>
                <w:i w:val="false"/>
                <w:color w:val="000000"/>
                <w:sz w:val="20"/>
              </w:rPr>
              <w:t>
Сәулетші Н. Соболев.</w:t>
            </w:r>
          </w:p>
          <w:p>
            <w:pPr>
              <w:spacing w:after="20"/>
              <w:ind w:left="20"/>
              <w:jc w:val="both"/>
            </w:pPr>
            <w:r>
              <w:rPr>
                <w:rFonts w:ascii="Times New Roman"/>
                <w:b w:val="false"/>
                <w:i w:val="false"/>
                <w:color w:val="000000"/>
                <w:sz w:val="20"/>
              </w:rPr>
              <w:t>
1970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Есет батыр көшесі мен Ә. Молдағұлова даңғылы қиылысында.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Ақтөбе қаласының госпиталінде қайтыс болған жауынгерлердің Бауырластар зираты.</w:t>
            </w:r>
          </w:p>
          <w:p>
            <w:pPr>
              <w:spacing w:after="20"/>
              <w:ind w:left="20"/>
              <w:jc w:val="both"/>
            </w:pPr>
            <w:r>
              <w:rPr>
                <w:rFonts w:ascii="Times New Roman"/>
                <w:b w:val="false"/>
                <w:i w:val="false"/>
                <w:color w:val="000000"/>
                <w:sz w:val="20"/>
              </w:rPr>
              <w:t>
(1941-1945 жылдар).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қалалық бейіт.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дербес атқыштар бригадасының жек құрамы жайғасқан және жасақталған штаб ғимараты.</w:t>
            </w:r>
          </w:p>
          <w:p>
            <w:pPr>
              <w:spacing w:after="20"/>
              <w:ind w:left="20"/>
              <w:jc w:val="both"/>
            </w:pPr>
            <w:r>
              <w:rPr>
                <w:rFonts w:ascii="Times New Roman"/>
                <w:b w:val="false"/>
                <w:i w:val="false"/>
                <w:color w:val="000000"/>
                <w:sz w:val="20"/>
              </w:rPr>
              <w:t>
1936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Н. Қобыландин көшесі, 2, М. Құсайынов атындағы Ақтөбе облысының дарынды балаларына арналған мамандандырылған мектеп-интернаты ғимараты.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атқыштар бригадасы дивизиясы мен 101 атқыштар бригадасының құрметіне "Зеңбірек" ескерткіш-белгісі.</w:t>
            </w:r>
          </w:p>
          <w:p>
            <w:pPr>
              <w:spacing w:after="20"/>
              <w:ind w:left="20"/>
              <w:jc w:val="both"/>
            </w:pPr>
            <w:r>
              <w:rPr>
                <w:rFonts w:ascii="Times New Roman"/>
                <w:b w:val="false"/>
                <w:i w:val="false"/>
                <w:color w:val="000000"/>
                <w:sz w:val="20"/>
              </w:rPr>
              <w:t>
Сәулетші М. К. Фахрутдинов.</w:t>
            </w:r>
          </w:p>
          <w:p>
            <w:pPr>
              <w:spacing w:after="20"/>
              <w:ind w:left="20"/>
              <w:jc w:val="both"/>
            </w:pPr>
            <w:r>
              <w:rPr>
                <w:rFonts w:ascii="Times New Roman"/>
                <w:b w:val="false"/>
                <w:i w:val="false"/>
                <w:color w:val="000000"/>
                <w:sz w:val="20"/>
              </w:rPr>
              <w:t>
1985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 Кереев көшесіндегі гүлзарда.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атқыштар дивизиясының жайғасқан орын.</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 М.Арынов атындағы Қарғалы қазақ орта мектеп жанында.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1930-1950 жылдары саяси қуғын-сүргін құрбандарына "Түйетөбеге" орнатылған ескерткіш-белгі.</w:t>
            </w:r>
          </w:p>
          <w:p>
            <w:pPr>
              <w:spacing w:after="20"/>
              <w:ind w:left="20"/>
              <w:jc w:val="both"/>
            </w:pPr>
            <w:r>
              <w:rPr>
                <w:rFonts w:ascii="Times New Roman"/>
                <w:b w:val="false"/>
                <w:i w:val="false"/>
                <w:color w:val="000000"/>
                <w:sz w:val="20"/>
              </w:rPr>
              <w:t>
Сәулетші Ә. Әжіғалиев.</w:t>
            </w:r>
          </w:p>
          <w:p>
            <w:pPr>
              <w:spacing w:after="20"/>
              <w:ind w:left="20"/>
              <w:jc w:val="both"/>
            </w:pPr>
            <w:r>
              <w:rPr>
                <w:rFonts w:ascii="Times New Roman"/>
                <w:b w:val="false"/>
                <w:i w:val="false"/>
                <w:color w:val="000000"/>
                <w:sz w:val="20"/>
              </w:rPr>
              <w:t>
1990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шығысқа қарай 6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бейіті (Құмды карьер).</w:t>
            </w:r>
          </w:p>
          <w:p>
            <w:pPr>
              <w:spacing w:after="20"/>
              <w:ind w:left="20"/>
              <w:jc w:val="both"/>
            </w:pPr>
            <w:r>
              <w:rPr>
                <w:rFonts w:ascii="Times New Roman"/>
                <w:b w:val="false"/>
                <w:i w:val="false"/>
                <w:color w:val="000000"/>
                <w:sz w:val="20"/>
              </w:rPr>
              <w:t>
Біздің заманымызға дейінгі ХІV-ХІ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Ақтөбе-Хромтау тас жолынан 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Ақжар-І бейіті.</w:t>
            </w:r>
          </w:p>
          <w:p>
            <w:pPr>
              <w:spacing w:after="20"/>
              <w:ind w:left="20"/>
              <w:jc w:val="both"/>
            </w:pPr>
            <w:r>
              <w:rPr>
                <w:rFonts w:ascii="Times New Roman"/>
                <w:b w:val="false"/>
                <w:i w:val="false"/>
                <w:color w:val="000000"/>
                <w:sz w:val="20"/>
              </w:rPr>
              <w:t>
Қола және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ауылынан шығысқа қарай 1 шақырым, Пригородное ауылынан оңтүстік-батысқа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оңтүстік-батысқа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Ақжар-ІІІ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оңтүстік-батысқа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-ІІІ (Подхоз)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ауылынан солтүстік-батысқа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-ІV (Подхоз)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ауылынан солтүстік-батысқа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Ақшат-ІІ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батысқа қарай 5 шақырым, Ақшат ауылынан 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Ақшат-ІІІ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солтүстік-батысқа қарай 7 шақырым, Ақшат ауылынан 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Ақшат-ІV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солтүстік-батысқа қарай 9 шақырым, Ақшат ауылынан солтүстік-шығысқа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Ақшат-V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солтүстік-батысқа қарай 6 шақырым, Ақшат ауылынан 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Белогорка-ХІ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ауылынан солтүстік-шығысқа қарай 21 шақырым, Белогорка ауылынан солтүстік-батысқа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оңтүстік-шығысқа қарай 2 шақырым 500 метр, Қызылжар ауылынан солтүстікке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1 шақырым 500 метр, Қызылжар ауылынан солтүстік-шығысқа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Благодарный-ІІІ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оңтүстік-шығысқа қарай 4 шақырым, Қызылжар ауылдық округінен батысқа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Благодарный-ІV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оңтүстік-шығысқа қарай 4 шақырым, Қызылжар ауылынан шығысқа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Благодарный-V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оңтүстік-шығысқа қарай 3 шақырым, Қызылжар ауылынан 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өзені құйылысынан 1 шақырым төменіректе.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оңтүстік-шығысқа қарай 7 шақырым, Қызылжар ауылынан 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оңтүстік-шығысқа қарай 8 шақырым, Қызылжар ауылынан 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Жаман-Қарғалы тұрағы.</w:t>
            </w:r>
          </w:p>
          <w:p>
            <w:pPr>
              <w:spacing w:after="20"/>
              <w:ind w:left="20"/>
              <w:jc w:val="both"/>
            </w:pPr>
            <w:r>
              <w:rPr>
                <w:rFonts w:ascii="Times New Roman"/>
                <w:b w:val="false"/>
                <w:i w:val="false"/>
                <w:color w:val="000000"/>
                <w:sz w:val="20"/>
              </w:rPr>
              <w:t>
Біздің заманымызға дейінгі VІІІ-VІІ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Қарғалы өзенінің сол жағасы.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Жаман-Қарғалы қорғанды бейіті.</w:t>
            </w:r>
          </w:p>
          <w:p>
            <w:pPr>
              <w:spacing w:after="20"/>
              <w:ind w:left="20"/>
              <w:jc w:val="both"/>
            </w:pPr>
            <w:r>
              <w:rPr>
                <w:rFonts w:ascii="Times New Roman"/>
                <w:b w:val="false"/>
                <w:i w:val="false"/>
                <w:color w:val="000000"/>
                <w:sz w:val="20"/>
              </w:rPr>
              <w:t>
Біздің заманымызға дейінгі ІІ-ІV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Ақтөбеден 11 шақырым Орскіге баратын жолдың бойында, осы жолдың оң жағында 300 метр жерде.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Жаман-Қарғалы қорғанды-бейіті.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Ақтөбеден 11 шақырым Орскіге баратын жолдың бойында, осы жолдың оң жағында 300 метр жерде.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Кенжебике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солтүстік-батысқа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алаңы" қорымы.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ауылының шығыс жағы, Ақтөбе қаласынан 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шығысқа қарай 3 шақырым 500 метр, Пригородное ауылынан 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Садовый-І қорғаны.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солтүстік-шығысқа қарай 10 шақырым, Садовое ауылынан 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Садовый-ІІ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солтүстік-шығысқа қарай 9 шақырым 500 метр, Садовое ауылынан шығысқа қарай 5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Садовый-ІІІ қорғаны.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солтүстік-шығысқа қарай 10 шақырым, Садовое ауылынан 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Садовый-ІV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солтүстік-шығысқа қарай 12 шақырым, Садовое ауылынан 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Шығыс-Қурайлы-І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ауылынан оңтүстік-шығысқа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Шығыс-Қурайлы-ІІ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ауылынан оңтүстік-шығысқа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Шығыс-Қурайлы-ІV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ауылынан оңтүстік -шығысқа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Шығыс-Қурайлы-V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ауылынан оңтүстік-шығысқа қарай 5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Шығыс-Қурайлы-VІ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ауылынан шығысқа қарай 5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Шығыс-Қурайлы-VІІ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ауылынан шығысқа қарай 8 шақырым.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Көкіұлының мавзолей-кешені (1667-1749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ауылынан 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диірмен.</w:t>
            </w:r>
          </w:p>
          <w:p>
            <w:pPr>
              <w:spacing w:after="20"/>
              <w:ind w:left="20"/>
              <w:jc w:val="both"/>
            </w:pPr>
            <w:r>
              <w:rPr>
                <w:rFonts w:ascii="Times New Roman"/>
                <w:b w:val="false"/>
                <w:i w:val="false"/>
                <w:color w:val="000000"/>
                <w:sz w:val="20"/>
              </w:rPr>
              <w:t>
1909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ауылынан батысқа қарай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ишан мешіті.</w:t>
            </w:r>
          </w:p>
          <w:p>
            <w:pPr>
              <w:spacing w:after="20"/>
              <w:ind w:left="20"/>
              <w:jc w:val="both"/>
            </w:pP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ауылынан оңтүстікке қарай 15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ұшқыш-космонавт В. И. Пацаев оқыған мектеп.</w:t>
            </w:r>
          </w:p>
          <w:p>
            <w:pPr>
              <w:spacing w:after="20"/>
              <w:ind w:left="20"/>
              <w:jc w:val="both"/>
            </w:pPr>
            <w:r>
              <w:rPr>
                <w:rFonts w:ascii="Times New Roman"/>
                <w:b w:val="false"/>
                <w:i w:val="false"/>
                <w:color w:val="000000"/>
                <w:sz w:val="20"/>
              </w:rPr>
              <w:t>
1971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 С. Сейфуллин көшесі,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Ф.Малый ескерткіші.</w:t>
            </w:r>
          </w:p>
          <w:p>
            <w:pPr>
              <w:spacing w:after="20"/>
              <w:ind w:left="20"/>
              <w:jc w:val="both"/>
            </w:pPr>
            <w:r>
              <w:rPr>
                <w:rFonts w:ascii="Times New Roman"/>
                <w:b w:val="false"/>
                <w:i w:val="false"/>
                <w:color w:val="000000"/>
                <w:sz w:val="20"/>
              </w:rPr>
              <w:t>
1967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негізгі мектептің жанында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1941-1945 жылдары Ұлы Отан соғысында қаза тапқандарға орнатылған ескерткіш-обелиск.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 С.Сейфуллин көшесі, В. И. Пацаев оқыған мектептің жанында.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Ақай-І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ауылынан солтүстік-шығысқа қарай 7 шақырым, Коммунар ауылынан солтүстікке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Ақай-ІІ қорғаны.</w:t>
            </w:r>
          </w:p>
          <w:p>
            <w:pPr>
              <w:spacing w:after="20"/>
              <w:ind w:left="20"/>
              <w:jc w:val="both"/>
            </w:pP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ауылынан солтүстік-шығысқа қарай 6 шақырым, Коммунар ауылынан солтүстікке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Болгарка-ІІІ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 ауылынан солтүстікке қарай 5 шақырым, Болгарка-Сарықобда тас жолынан 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Болдашысарай бейіті.</w:t>
            </w:r>
          </w:p>
          <w:p>
            <w:pPr>
              <w:spacing w:after="20"/>
              <w:ind w:left="20"/>
              <w:jc w:val="both"/>
            </w:pP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 ауылынан солтүстік-шығысқа қарай 9 шақырым, Сарықобда ауылынан оңтүстікке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Болдашысарай-ІІ бейіті.</w:t>
            </w:r>
          </w:p>
          <w:p>
            <w:pPr>
              <w:spacing w:after="20"/>
              <w:ind w:left="20"/>
              <w:jc w:val="both"/>
            </w:pP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 ауылынан солтүстік-батыста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Есет-І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ауылынан оңтүстік-шығысқа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Есет-ІІ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ауылынан оңтүстік-батысқа қарай 9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Есет-ІІІ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ауылынан оңтүстік-батысқа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Есет-ІV қорғаны.</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ауылынан оңтүстік-батысқа қарай 3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Есет-V қорғаны.</w:t>
            </w:r>
          </w:p>
          <w:p>
            <w:pPr>
              <w:spacing w:after="20"/>
              <w:ind w:left="20"/>
              <w:jc w:val="both"/>
            </w:pP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ауылынан шығысқа қарай 10 шақырым, Темрей ауылынан оңтүстік-шығысқа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Ильинка-ІІІ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Үшқұдық ауылынан оңтүстікке қарай 5 шақырым, Ерназар ауылынан батысқа қарай 4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Қарағансай қорғанды қорымы.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өзенінің оң жағалауынан 1 шақырым 500 метр, Ақтөбе-Алға тас жолының "15 шақырым" белгісіне қарама-қарсы.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ауылынан солтүстікке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ауылынан солтүстік-шығысқа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Тамды-І қорымы.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ауылынан 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Табантал ауылынан оңтүстікке қарай, 15 шақырым, Темрей ауылынан солтүстік-шығысқа қарай 13 шақырым.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моласы" қорымы.</w:t>
            </w:r>
          </w:p>
          <w:p>
            <w:pPr>
              <w:spacing w:after="20"/>
              <w:ind w:left="20"/>
              <w:jc w:val="both"/>
            </w:pPr>
            <w:r>
              <w:rPr>
                <w:rFonts w:ascii="Times New Roman"/>
                <w:b w:val="false"/>
                <w:i w:val="false"/>
                <w:color w:val="000000"/>
                <w:sz w:val="20"/>
              </w:rPr>
              <w:t>
Әбілқайыр хан жерленген орын.</w:t>
            </w:r>
          </w:p>
          <w:p>
            <w:pPr>
              <w:spacing w:after="20"/>
              <w:ind w:left="20"/>
              <w:jc w:val="both"/>
            </w:pPr>
            <w:r>
              <w:rPr>
                <w:rFonts w:ascii="Times New Roman"/>
                <w:b w:val="false"/>
                <w:i w:val="false"/>
                <w:color w:val="000000"/>
                <w:sz w:val="20"/>
              </w:rPr>
              <w:t>
ХVІІІ-ХХ ғасырлар.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ауылынан шығысқа қарай 90 шақырым, Қабырға өзенінің Өлкейек өзеніне құяр сағасынан 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Әбдібай тамы мавзолейі.</w:t>
            </w:r>
          </w:p>
          <w:p>
            <w:pPr>
              <w:spacing w:after="20"/>
              <w:ind w:left="20"/>
              <w:jc w:val="both"/>
            </w:pP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солтүстік-батысқа қарай 30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Бабан тамы мавзолейі.</w:t>
            </w:r>
          </w:p>
          <w:p>
            <w:pPr>
              <w:spacing w:after="20"/>
              <w:ind w:left="20"/>
              <w:jc w:val="both"/>
            </w:pP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Белқопа ауылынан оңтүстікке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Бұршақбай тамы мавзолейі.</w:t>
            </w:r>
          </w:p>
          <w:p>
            <w:pPr>
              <w:spacing w:after="20"/>
              <w:ind w:left="20"/>
              <w:jc w:val="both"/>
            </w:pPr>
            <w:r>
              <w:rPr>
                <w:rFonts w:ascii="Times New Roman"/>
                <w:b w:val="false"/>
                <w:i w:val="false"/>
                <w:color w:val="000000"/>
                <w:sz w:val="20"/>
              </w:rPr>
              <w:t>
1867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ауылынан солтүстік-шығысқа қарай 28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Жолай Жүсіп бейіті.</w:t>
            </w:r>
          </w:p>
          <w:p>
            <w:pPr>
              <w:spacing w:after="20"/>
              <w:ind w:left="20"/>
              <w:jc w:val="both"/>
            </w:pPr>
            <w:r>
              <w:rPr>
                <w:rFonts w:ascii="Times New Roman"/>
                <w:b w:val="false"/>
                <w:i w:val="false"/>
                <w:color w:val="000000"/>
                <w:sz w:val="20"/>
              </w:rPr>
              <w:t>
ХІХ ғасырдың ортасы мен аяғы.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Кепер тамы мавзолейі.</w:t>
            </w:r>
          </w:p>
          <w:p>
            <w:pPr>
              <w:spacing w:after="20"/>
              <w:ind w:left="20"/>
              <w:jc w:val="both"/>
            </w:pPr>
            <w:r>
              <w:rPr>
                <w:rFonts w:ascii="Times New Roman"/>
                <w:b w:val="false"/>
                <w:i w:val="false"/>
                <w:color w:val="000000"/>
                <w:sz w:val="20"/>
              </w:rPr>
              <w:t>
ХІХ ғасырдың ІІ жартысы.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Белқопа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Қартабай тамы мавзолейі.</w:t>
            </w:r>
          </w:p>
          <w:p>
            <w:pPr>
              <w:spacing w:after="20"/>
              <w:ind w:left="20"/>
              <w:jc w:val="both"/>
            </w:pPr>
            <w:r>
              <w:rPr>
                <w:rFonts w:ascii="Times New Roman"/>
                <w:b w:val="false"/>
                <w:i w:val="false"/>
                <w:color w:val="000000"/>
                <w:sz w:val="20"/>
              </w:rPr>
              <w:t>
ХІХ ғасырдың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Сарыбұлақ ауылынан батысқа қарай 4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Құлтас руы мешітінің мұнарасы мен үйіндісі.</w:t>
            </w:r>
          </w:p>
          <w:p>
            <w:pPr>
              <w:spacing w:after="20"/>
              <w:ind w:left="20"/>
              <w:jc w:val="both"/>
            </w:pPr>
            <w:r>
              <w:rPr>
                <w:rFonts w:ascii="Times New Roman"/>
                <w:b w:val="false"/>
                <w:i w:val="false"/>
                <w:color w:val="000000"/>
                <w:sz w:val="20"/>
              </w:rPr>
              <w:t>
ХХ ғасырдың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Тышқанбай ауылынан оңтүстікке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игеру кезіндегі алғаш түрен тартқан "С-80" тракторы.</w:t>
            </w:r>
          </w:p>
          <w:p>
            <w:pPr>
              <w:spacing w:after="20"/>
              <w:ind w:left="20"/>
              <w:jc w:val="both"/>
            </w:pPr>
            <w:r>
              <w:rPr>
                <w:rFonts w:ascii="Times New Roman"/>
                <w:b w:val="false"/>
                <w:i w:val="false"/>
                <w:color w:val="000000"/>
                <w:sz w:val="20"/>
              </w:rPr>
              <w:t>
1954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әкімдігі ғимаратының алдында орналасқан, Абай көшесі.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 Шевченконың келуі туралы мемориалды тақтайша.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 "Қарабұтақ" ЖШС ғимаратының қабырғасында, Ә.Жангелдин көшесі, 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 Шевченконың ескерткіші.</w:t>
            </w:r>
          </w:p>
          <w:p>
            <w:pPr>
              <w:spacing w:after="20"/>
              <w:ind w:left="20"/>
              <w:jc w:val="both"/>
            </w:pPr>
            <w:r>
              <w:rPr>
                <w:rFonts w:ascii="Times New Roman"/>
                <w:b w:val="false"/>
                <w:i w:val="false"/>
                <w:color w:val="000000"/>
                <w:sz w:val="20"/>
              </w:rPr>
              <w:t>
1975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 "Қарабұтақ" ЖШС ғимараты алдында. Ә.Жангелдин көшесі.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бейіті.</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ауылынан шығыста, Ырғыз өзенінің сол жағалауы.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Аралтоғай-ІІ бейіті.</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ауылынан оңтүстікке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Аралтоғай-ІІІ (Киікті І) бейіті.</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 ауылынан оңтүстікке қарай 2 - 3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Аралтоғай-ІV (Киікті ІІ) бейіті.</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өзенінің сол жағасында, Аралтоғай-ІІІ бейітінің оңтүстігінде.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Аралтоғай-V (Киікті ІІІ) қорғаны.</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 ауылынан оңтүстікке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Аралтоғай-VІ (Киікті ІV) бейіті.</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Аралтоғай-ІV-V бейітінен оңтүстікке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Аралтоғай-VІІ бейіті.</w:t>
            </w:r>
          </w:p>
          <w:p>
            <w:pPr>
              <w:spacing w:after="20"/>
              <w:ind w:left="20"/>
              <w:jc w:val="both"/>
            </w:pPr>
            <w:r>
              <w:rPr>
                <w:rFonts w:ascii="Times New Roman"/>
                <w:b w:val="false"/>
                <w:i w:val="false"/>
                <w:color w:val="000000"/>
                <w:sz w:val="20"/>
              </w:rPr>
              <w:t>
Неолит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Аралтоғай-VІ бейітінен солтүстік-батыста, Ырғыз өзенінің сол жағасында.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Аралтөбе-ІІ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ауылынан оңтүстік-батысқа қарай 3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оңтүстікке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Атпа-ІІІ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 - 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Атпа-ІV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оңтүстікке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Атпа-V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оңтүстікке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Атпа-VІ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Атпа-VІІ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оңтүстікке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Атпа-VІІІ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оңтүстік-батысқа қарай 3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Атпа-ІХ бейіті.</w:t>
            </w:r>
          </w:p>
          <w:p>
            <w:pPr>
              <w:spacing w:after="20"/>
              <w:ind w:left="20"/>
              <w:jc w:val="both"/>
            </w:pP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Атпа-Х бейіті.</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ауылынан 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Атпа-ХІ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ауылынан шығысқа қарай 4 шақырым 900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Атпа-ХІІ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оңтүстік-батысқа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Атпа-ХІІІ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Атпа-ХІV бейіті.</w:t>
            </w:r>
          </w:p>
          <w:p>
            <w:pPr>
              <w:spacing w:after="20"/>
              <w:ind w:left="20"/>
              <w:jc w:val="both"/>
            </w:pP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ауылынан оңтүстік-шығысқа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Атпа-ХV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солтүстікке қарай 1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Атпа-ХVІ бейіті.</w:t>
            </w:r>
          </w:p>
          <w:p>
            <w:pPr>
              <w:spacing w:after="20"/>
              <w:ind w:left="20"/>
              <w:jc w:val="both"/>
            </w:pP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оңтүстікке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Атпа-ХVІІ бейіті.</w:t>
            </w:r>
          </w:p>
          <w:p>
            <w:pPr>
              <w:spacing w:after="20"/>
              <w:ind w:left="20"/>
              <w:jc w:val="both"/>
            </w:pP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оңтүстік-шығысқа қарай 1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 бейіті.</w:t>
            </w:r>
          </w:p>
          <w:p>
            <w:pPr>
              <w:spacing w:after="20"/>
              <w:ind w:left="20"/>
              <w:jc w:val="both"/>
            </w:pPr>
            <w:r>
              <w:rPr>
                <w:rFonts w:ascii="Times New Roman"/>
                <w:b w:val="false"/>
                <w:i w:val="false"/>
                <w:color w:val="000000"/>
                <w:sz w:val="20"/>
              </w:rPr>
              <w:t>
Біздің заманымызға дейінгі VІІ-ІІІ ғасырлар.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 өзенінің сол жағалауы, Талдық метеостанциясынан солтүстік-шығысқа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Бала-Талдық-ІІ бейіті.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 өзенінің сол жағасында, Бөгетсай бұлағының саласынан 5 шақырым жоғары, Тойман қыстағынан солтүстік-батыста.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Бала-Талдық-ІІІ тас қорғандары.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 өзенінің сол жағалауы, Талдық метеостанциясынан солтүстікке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Бөгетсай-ІІ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Бөгетсай ауылынан оңтүстік-шығысқа қарай 6 шақырым, Тасбұлақ ауылынан солтүстік-батысқа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Бөгетсай-ІІІ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Бөгетсай ауылынан оңтүстік-шығысқа қарай 6 шақырым, Тасбұлақ ауылынан солтүстік-батысқа қарай 3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Дөңгелексор І-ІІІ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Дөңгелексор ауылынан оңтүстікке қарай 3-4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Диағаш-І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Диағаш қыстағынан оңтүстік-шығысқа қарай 1 шақырым, Шіліктісай ауылынан оңтүстік-шығысқа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Диағаш-ІІ (Қызылүйсай)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Диағаш қыстағынан оңтүстік-шығысқа қарай 3 шақырым, КС-14 ауылынан солтүстік-шығысқа қарай 15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ауылынан солтүстік-батысқа қарай 15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Жарыққұдық-І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Қарлау ауылынан оңтүстікке қарай 11 шақырым, Белқопа ауылынан оңтүстік-шығысқа қарай 20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Жарыққұдық-ІІ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Қарлау ауылынан оңтүстік-шығысқа қарай 12 шақырым, Белқопа ауылынан оңтүстік-батысқа қарай 20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Жарыққұдық-ІІІ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Қарлау ауылынан оңтүстік-шығысқа қарай 10 шақырым 500 метр, Белқопа ауылынан оңтүстік-батысқа қарай 18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Жарыққұдық-ІV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Қарлау ауылынан оңтүстік-шығысқа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Жарыққұдық-V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Қарлау ауылынан оңтүстік-шығысқа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 бейіті.</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оңтүстікке қарай 2 шақырым, Амангелді ауылынан солтүстік-батысқа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ауылынан оңтүстік-батысқа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Қарлау-І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Қарлау ауылынан оңтүстік-батысқа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бейіті.</w:t>
            </w:r>
          </w:p>
          <w:p>
            <w:pPr>
              <w:spacing w:after="20"/>
              <w:ind w:left="20"/>
              <w:jc w:val="both"/>
            </w:pPr>
            <w:r>
              <w:rPr>
                <w:rFonts w:ascii="Times New Roman"/>
                <w:b w:val="false"/>
                <w:i w:val="false"/>
                <w:color w:val="000000"/>
                <w:sz w:val="20"/>
              </w:rPr>
              <w:t>
Біздің заманымызға дейінгі VІІ-ІІІ ғасырлар.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ауылынан оңтүстік-батысқа қарай 3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Қызылтаң-І бейіті.</w:t>
            </w:r>
          </w:p>
          <w:p>
            <w:pPr>
              <w:spacing w:after="20"/>
              <w:ind w:left="20"/>
              <w:jc w:val="both"/>
            </w:pP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ауылынан оңтүстік-шығысқа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Қызылүйсай қорғаны.</w:t>
            </w:r>
          </w:p>
          <w:p>
            <w:pPr>
              <w:spacing w:after="20"/>
              <w:ind w:left="20"/>
              <w:jc w:val="both"/>
            </w:pP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КС-14 ауылынан солтүстік-шығысқа қарай 15 шақырым, Диағаш ауылынан оңтүстік-шығысқа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Милысай бейіті.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Милысай өзенінің оң жағалауы, Ұлы Талдық өзеніне құяр жерден 13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Теңізбай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Бөгетсай ауылынан оңтүстік-шығысқа қарай 22 шақырым, Белқопа ауылынан оңтүстік-батысқа қарай 18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Тұрпаз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оңтүстік-батысқа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Тасбұлақ-І (Құдық)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Тасбұлақ ауылынан оңтүстік-шығысқа қарай 3 шақырым, Шіліктісай ауылынан 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Тасбұлақ-ІІ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Тасбұлақ ауылынан оңтүстік-шығысқа қарай 3 шақырым, КС-14 ауылынан солтүстік-шығысқа қарай 17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 дәуірінің тұрағы.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ауылынан оңтүстік-батысқа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Өлкейек жер қорғаны.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ауылынан солтүстік-батысқа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Тобылғысай бейіті.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Қайрақты өзенінің оң жағалауы, Есекжол өзенінен солтүстік-батысқа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ауылынан шығысқа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ауылынан шығысқа қарай 3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Талдық-ІІІ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ауылынан солтүстік-шығысқа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Талдық-ІV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Талдық-V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батысқа қарай 4 шақырым 500 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Ақсай-І қорымы.</w:t>
            </w:r>
          </w:p>
          <w:p>
            <w:pPr>
              <w:spacing w:after="20"/>
              <w:ind w:left="20"/>
              <w:jc w:val="both"/>
            </w:pPr>
            <w:r>
              <w:rPr>
                <w:rFonts w:ascii="Times New Roman"/>
                <w:b w:val="false"/>
                <w:i w:val="false"/>
                <w:color w:val="000000"/>
                <w:sz w:val="20"/>
              </w:rPr>
              <w:t>
12 нысан (№ 1, № 2, № 3, № 4, № 5, № 6, № 7, № 8, № 9, № 11, № 12).</w:t>
            </w:r>
          </w:p>
          <w:p>
            <w:pPr>
              <w:spacing w:after="20"/>
              <w:ind w:left="20"/>
              <w:jc w:val="both"/>
            </w:pP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ауылынан оңтүстік-шығысқа қарай 40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Ақсай-ІІ қорымы.</w:t>
            </w:r>
          </w:p>
          <w:p>
            <w:pPr>
              <w:spacing w:after="20"/>
              <w:ind w:left="20"/>
              <w:jc w:val="both"/>
            </w:pPr>
            <w:r>
              <w:rPr>
                <w:rFonts w:ascii="Times New Roman"/>
                <w:b w:val="false"/>
                <w:i w:val="false"/>
                <w:color w:val="000000"/>
                <w:sz w:val="20"/>
              </w:rPr>
              <w:t>
10 нысан (№ 1, № 2, № 3, № 4, № 5, № 6, № 7, № 8, № 9, № 10).</w:t>
            </w:r>
          </w:p>
          <w:p>
            <w:pPr>
              <w:spacing w:after="20"/>
              <w:ind w:left="20"/>
              <w:jc w:val="both"/>
            </w:pP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ауылынан оңтүстік-шығысқа қарай 40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Ақсай-ІІІ қорымы.</w:t>
            </w:r>
          </w:p>
          <w:p>
            <w:pPr>
              <w:spacing w:after="20"/>
              <w:ind w:left="20"/>
              <w:jc w:val="both"/>
            </w:pPr>
            <w:r>
              <w:rPr>
                <w:rFonts w:ascii="Times New Roman"/>
                <w:b w:val="false"/>
                <w:i w:val="false"/>
                <w:color w:val="000000"/>
                <w:sz w:val="20"/>
              </w:rPr>
              <w:t>
6 нысан (№ 1, № 2, № 3, № 4, № 5, № 6).</w:t>
            </w:r>
          </w:p>
          <w:p>
            <w:pPr>
              <w:spacing w:after="20"/>
              <w:ind w:left="20"/>
              <w:jc w:val="both"/>
            </w:pP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ауылынан оңтүстік-шығысқа қарай 30 шақырым, Доңызтаудың шығыс бөлігінде.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Ащы-Айрық діни-тұрғын үй кешені.</w:t>
            </w:r>
          </w:p>
          <w:p>
            <w:pPr>
              <w:spacing w:after="20"/>
              <w:ind w:left="20"/>
              <w:jc w:val="both"/>
            </w:pPr>
            <w:r>
              <w:rPr>
                <w:rFonts w:ascii="Times New Roman"/>
                <w:b w:val="false"/>
                <w:i w:val="false"/>
                <w:color w:val="000000"/>
                <w:sz w:val="20"/>
              </w:rPr>
              <w:t>
17 нысан (№ 1, № 2, № 3, № 4, № 5, № 6, № 7, № 8, № 9, № 10, № 11, № 12, № 13, № 14, № 15, № 16, № 17).</w:t>
            </w:r>
          </w:p>
          <w:p>
            <w:pPr>
              <w:spacing w:after="20"/>
              <w:ind w:left="20"/>
              <w:jc w:val="both"/>
            </w:pP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ауылынан оңтүстік-батысқа қарай 60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Сүлікті діни- тұрғын үй кешені.</w:t>
            </w:r>
          </w:p>
          <w:p>
            <w:pPr>
              <w:spacing w:after="20"/>
              <w:ind w:left="20"/>
              <w:jc w:val="both"/>
            </w:pPr>
            <w:r>
              <w:rPr>
                <w:rFonts w:ascii="Times New Roman"/>
                <w:b w:val="false"/>
                <w:i w:val="false"/>
                <w:color w:val="000000"/>
                <w:sz w:val="20"/>
              </w:rPr>
              <w:t>
15 нысан, (№ 1, № 2, № 3, № 4, № 5, № 6, № 7, № 8, № 9, № 10, № 11, № 12, № 13, № 14, № 15).</w:t>
            </w:r>
          </w:p>
          <w:p>
            <w:pPr>
              <w:spacing w:after="20"/>
              <w:ind w:left="20"/>
              <w:jc w:val="both"/>
            </w:pP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ауылынан оңтүстік-батысқа қарай 50 шақырым, Ащы-Айрық сайының бас жағынан 15 шақырым солтүстік-шығыста.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Жыбысқы діни-тұрғын үй кешені.</w:t>
            </w:r>
          </w:p>
          <w:p>
            <w:pPr>
              <w:spacing w:after="20"/>
              <w:ind w:left="20"/>
              <w:jc w:val="both"/>
            </w:pPr>
            <w:r>
              <w:rPr>
                <w:rFonts w:ascii="Times New Roman"/>
                <w:b w:val="false"/>
                <w:i w:val="false"/>
                <w:color w:val="000000"/>
                <w:sz w:val="20"/>
              </w:rPr>
              <w:t>
11 нысан (№ 1, № 7, № 11, № 13, № 15, № 16, № 19, № 20, № 23, № 26, № 27).</w:t>
            </w:r>
          </w:p>
          <w:p>
            <w:pPr>
              <w:spacing w:after="20"/>
              <w:ind w:left="20"/>
              <w:jc w:val="both"/>
            </w:pP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ауылынан солтүстік-шығысқа қарай 35 шақырым, Шағырай үстіртінде.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қорымы.</w:t>
            </w:r>
          </w:p>
          <w:p>
            <w:pPr>
              <w:spacing w:after="20"/>
              <w:ind w:left="20"/>
              <w:jc w:val="both"/>
            </w:pPr>
            <w:r>
              <w:rPr>
                <w:rFonts w:ascii="Times New Roman"/>
                <w:b w:val="false"/>
                <w:i w:val="false"/>
                <w:color w:val="000000"/>
                <w:sz w:val="20"/>
              </w:rPr>
              <w:t>
2 нысан.</w:t>
            </w:r>
          </w:p>
          <w:p>
            <w:pPr>
              <w:spacing w:after="20"/>
              <w:ind w:left="20"/>
              <w:jc w:val="both"/>
            </w:pPr>
            <w:r>
              <w:rPr>
                <w:rFonts w:ascii="Times New Roman"/>
                <w:b w:val="false"/>
                <w:i w:val="false"/>
                <w:color w:val="000000"/>
                <w:sz w:val="20"/>
              </w:rPr>
              <w:t>
1870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солтүстікке қарай 15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Н.Байғаниннің ескерткіш-мүсіні.</w:t>
            </w:r>
          </w:p>
          <w:p>
            <w:pPr>
              <w:spacing w:after="20"/>
              <w:ind w:left="20"/>
              <w:jc w:val="both"/>
            </w:pPr>
            <w:r>
              <w:rPr>
                <w:rFonts w:ascii="Times New Roman"/>
                <w:b w:val="false"/>
                <w:i w:val="false"/>
                <w:color w:val="000000"/>
                <w:sz w:val="20"/>
              </w:rPr>
              <w:t>
1977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ауылы, Барақ батыр көшесі, 52, Мәдениет үйінің алды.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Беспай діни-тұрғын үй кешені.</w:t>
            </w:r>
          </w:p>
          <w:p>
            <w:pPr>
              <w:spacing w:after="20"/>
              <w:ind w:left="20"/>
              <w:jc w:val="both"/>
            </w:pPr>
            <w:r>
              <w:rPr>
                <w:rFonts w:ascii="Times New Roman"/>
                <w:b w:val="false"/>
                <w:i w:val="false"/>
                <w:color w:val="000000"/>
                <w:sz w:val="20"/>
              </w:rPr>
              <w:t>
Қоныс І, мешіт.</w:t>
            </w:r>
          </w:p>
          <w:p>
            <w:pPr>
              <w:spacing w:after="20"/>
              <w:ind w:left="20"/>
              <w:jc w:val="both"/>
            </w:pPr>
            <w:r>
              <w:rPr>
                <w:rFonts w:ascii="Times New Roman"/>
                <w:b w:val="false"/>
                <w:i w:val="false"/>
                <w:color w:val="000000"/>
                <w:sz w:val="20"/>
              </w:rPr>
              <w:t>
Қоныс-ІІ.</w:t>
            </w:r>
          </w:p>
          <w:p>
            <w:pPr>
              <w:spacing w:after="20"/>
              <w:ind w:left="20"/>
              <w:jc w:val="both"/>
            </w:pP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ауылынан оңтүстік-батысқа қарай 75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Көкей қорымы.</w:t>
            </w:r>
          </w:p>
          <w:p>
            <w:pPr>
              <w:spacing w:after="20"/>
              <w:ind w:left="20"/>
              <w:jc w:val="both"/>
            </w:pP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Доңызтау үстіртінен оңтүстік-шығысқа қарай 45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Қоссағыр бейіті.</w:t>
            </w:r>
          </w:p>
          <w:p>
            <w:pPr>
              <w:spacing w:after="20"/>
              <w:ind w:left="20"/>
              <w:jc w:val="both"/>
            </w:pPr>
            <w:r>
              <w:rPr>
                <w:rFonts w:ascii="Times New Roman"/>
                <w:b w:val="false"/>
                <w:i w:val="false"/>
                <w:color w:val="000000"/>
                <w:sz w:val="20"/>
              </w:rPr>
              <w:t>
6 нысан.</w:t>
            </w:r>
          </w:p>
          <w:p>
            <w:pPr>
              <w:spacing w:after="20"/>
              <w:ind w:left="20"/>
              <w:jc w:val="both"/>
            </w:pPr>
            <w:r>
              <w:rPr>
                <w:rFonts w:ascii="Times New Roman"/>
                <w:b w:val="false"/>
                <w:i w:val="false"/>
                <w:color w:val="000000"/>
                <w:sz w:val="20"/>
              </w:rPr>
              <w:t>
ХVІІІ-ХХ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солтүстікке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Тұщы-Айрық бейіті.</w:t>
            </w:r>
          </w:p>
          <w:p>
            <w:pPr>
              <w:spacing w:after="20"/>
              <w:ind w:left="20"/>
              <w:jc w:val="both"/>
            </w:pPr>
            <w:r>
              <w:rPr>
                <w:rFonts w:ascii="Times New Roman"/>
                <w:b w:val="false"/>
                <w:i w:val="false"/>
                <w:color w:val="000000"/>
                <w:sz w:val="20"/>
              </w:rPr>
              <w:t>
2 нысан (№ 1, № 3).</w:t>
            </w:r>
          </w:p>
          <w:p>
            <w:pPr>
              <w:spacing w:after="20"/>
              <w:ind w:left="20"/>
              <w:jc w:val="both"/>
            </w:pP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ауылынан оңтүстік батысқа қарай 60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Айғырсойған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Оймауыт ауылынан оңтүстік-шығысқа қарай 25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Қараоба-I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Оймауыт ауылынан оңтүстік-шығысқа қарай 20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Қараоба-II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Оймауыт ауылынан оңтүстік-шығысқа қарай 20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Қызылүйік шіркеу зираты.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Дияр ауылынан оңтүстік-шығысқа қарай 65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қорған.</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Қандыағаш – Гурьев темір жолынан солтүстік-батысқа қарай 3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Миялы-I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ауылынан солтүстік-шығысқа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Миялы-II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ауылынан 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Миялы-III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ауылынан 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Мастагат-I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ауылынан солтүстікке қарай 6 шақырым 500 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Қызылтам мавзолейі.</w:t>
            </w:r>
          </w:p>
          <w:p>
            <w:pPr>
              <w:spacing w:after="20"/>
              <w:ind w:left="20"/>
              <w:jc w:val="both"/>
            </w:pPr>
            <w:r>
              <w:rPr>
                <w:rFonts w:ascii="Times New Roman"/>
                <w:b w:val="false"/>
                <w:i w:val="false"/>
                <w:color w:val="000000"/>
                <w:sz w:val="20"/>
              </w:rPr>
              <w:t>
ХVІ-ХVІІ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 және сәулет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қаласынан солтүстік-шығысқа қарай 56 шақырым, Қарғалы су қоймасының солтүстік-батыс жағасы.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Айтпайка-І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солтүстікке қарай 3 шақырым, Қосестек – Сарыбұлақ көтерме жолының оң жағында.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Абдулхан тұрағы.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 өзенінің оң жағалауы, Қызылжол ауылынан 2 шақырым 500 метр төменде, биік екі таудың ортасында.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Ақбұлақсай-І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солтүстік-солтүстік-батысқа қарай 9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Ақбұлақсай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солтүстік-солтүстік-батысқа қарай 9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Анастасьевка-І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ауылынан оңтүстік-шығысқа қарай 8 шақырым, Бозтөбе ауылынан солтүстік-солтүстік-шығысқа қарай 5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Анастасьевка-ІІ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Бозтөбе ауылынан солтүстік батысқа қарай 2 шақырым 600 метр Қандыағаш – Орск теміржолынан шығысқа қарай 4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13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ауылынан оңтүстік-батысқа қарай 4 шақырым және бұрынғы Ебейті атты ауылға баратын жер жолдан батысқа қарай 20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ауылынан шығыс-оңтүстік 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Бегеті-І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Лушниковка ауылынан солтүстік шығысқа қарай 3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Бисоба қорғанды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ауылынан солтүстік-батысқа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қорғаны.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Бөгенбай-І қорғаны.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және Құлтобасай өзендерінің аралығында, Бөгенбай ауылынан солтүстікке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Бөгенбай-ІІ қорғаны.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ауылынан солтүстікке қарай 3 шақырым 500 метр, Бөгенбай-І қорғанынан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Бөгенбай-ІІІ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өзенінің сол жағалауында, өзен аттас ауылдан солтүстік-батысқа қарай 1 шақырым 800 метр, ауылдан солтүстік-батысқа, Құлтобасай бұлағының басталар жағына барар жолдың оң жағында.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Бөгенбай-ІV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ауылынан солтүстік-шығысқа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ауылынан солтүстік-солтүстік-шығысқа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Бөгенбай-VІ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ауылынан солтүстік-батысқа қарай 1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Бөшексай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Жездібай ауылынан оңтүстік-шығысқа қарай 3 шақырым 600 метр және Қазірет ауылынан оңтүстік-оңтүстік-шығысқа қарай 11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ауылынан 1 шақырым, Ақтөбе өзені көпірінен оңтүстік-шығысқа қарай 550-600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ауылынан солтүстік-солтүстік-батысқа қарай 1 шақырым, Ақтөбе – Орскі тас жолынан солтүстік-шығыста, бұрылыстан солтүстікке қарай 360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ауылынан солтүстікке қарай 1 шақырым, Ақтөбе – Орск тас жолынан оңтүстікке қарай 189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Гүрілдек-ІІ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Гүрілдек бұлағының оң жағалауындағы өзен аралығында және сол жағадағы шағын салада, Гүрілдек-І бейітінен батысқа қарай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Гүрілдек-ІІІ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тармақтарының біріндегі кішкене бұлақтың оң жағасында, Әлімбет қыстағынан оңтүстік-шығысқа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Гүрілдек-ІV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қыстағынан шығыс-оңтүстік-шығысқа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Домбар-І қорғаны.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Домбар өзенінің сол жағалауы, Алабайтал бұлағының саласынан солтүстік-солтүстік- шығысқа қарай 2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Домбар-ІІ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батысқа қарай 15 шақырым 800 метр, Жездібай ауылынан шығыс-солтүстік-шығысқа қарай 11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Ебейті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Ебейті ауылынан жоғары қарай 3 шақырым ілмек тәрізді өзеннен батысқа қарай 500 метр жерде.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Ебейті-І-ІІ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ауылынан солтүстік-солтүстік-шығысқа қарай 7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Ебейті-ІІІ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Қойсарысай бұлағы мен Ебейті өзенінің оң жағалауындағы сол жақ құйылысында және соңғы сағадан батысқа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қорғаны.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бұлағының оң жағалауындағы, биіктікте, Қосестек өзеніне құяр сағадан шығыс-солтүстік-шығысқа қарай 6 шақырым 400 метр және Қосестек ауылынан 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ауылынан солтүстік-шығысқа қарай 2 шақырым, Қайрақтысай ауылынан оңтүстік-шығысқа қарай 6 шақырым 900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 қорғаны.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5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Жалғызағаш-ІІ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оңтүстік-шығысқа қарай 3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Жалғызағаш-ІІІ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оңтүстік-шығысқа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оңтүстік-шығысқа қарай 12 шақырым 900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шығыс-оңтүстік-шығысқа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Жақсы-Қарғалы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солтүстік-шығысқа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 саласындағы бейіт.</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оңтүстікке қарай 5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Шиелісай қорғаны.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оңтүстік-шығысқа қарай 12 шақырым 800 метр, Белогорка ауылынан солтүстікке қарай 14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Иманғазы-Қарасу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солтүстікке қарай 8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Керікелді-І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ауылынан солтүстік-батысқа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Керікелді-ІІ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ауылынан солтүстікке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Кенжебике-ІІ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оңтүстік-батысқа қарай 8 шақырым 700 метр және Пригородное ауылынан солтүстік-солтүстік-батысқа қарай 13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Кеңсайран-ІІ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солтүстік-солтүстік-батысқа қарай 17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Казынюковский-ІІІ қорғандары.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оңтүстік-шығысқа қарай 24 шақырым, Тассай ауылынан солтүстік-батысқа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Казынюковский-ІV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ауылынан солтүстік-батысқа қарай 11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Казынюковский-V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ауылынан солтүстік-батысқа қарай 10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Қабантау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оңтүстік-оңтүстік-шығысқа қарай 6 шақырым және Петропавловка ауылынан шығыс-оңтүстік-шығысқа қарай 7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Қайыңбұлақ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оңтүстік-батысқа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Қайыңбұлақ-ІІ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батыс-оңтүстік-батысқа қарай 10 шақырым, Пригородное ауылынан солтүстік-солтүстік-батысқа қарай 14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оңтүстік-батысқа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оңтүстік-батысқа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оңтүстік-батысқа қарай 5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Қарабұтақ-ІV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оңтүстік-батысқа қарай 5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оңтүстік-батысқа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Қарабұтақ-VІ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оңтүстік-батысқа қарай 6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Қарабұтақ-VІІ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батыс-оңтүстік-батысқа қарай 11 шақырым, ауыл аттас өзеннің оң жағалауында.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Қарабұтақ-VІІІ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оңтүстік-батысқа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Қарабұтақ-ІХ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оңтүстікке қарай 7 шақырым 500 метр және Қарабұтақ ауылынан солтүстік-батысқа қарай 7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Шәмші Қалдаяқов ауылынан солтүстік-шығысқа қарай 6 шақырым және Жездібай ауылынан оңтүстік-шығысқа қарай 11 шақырым 700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су қоймасы-І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оңтүстік-батысқа қарай 18 шақырым 400 метр және Шәмші Қалдаяқов ауылынан шығысқа қарай 15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ауылынан оңтүстік-батысқа қарай 13 шақырым және Шәмші Қалдаяқов ауылынан солтүстік-шығысқа қарай 15 шақырым 900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ілгек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Бөгенбай мен Ащылысай арасындағы жолдан батысқа қарай 300 метр, Ақтөбе -Орск тас жолындағы бекеттен 9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Қонақбайсай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ауылынан солтүстікке қарай 18 шақырым 500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Қойсарысай тұрағы.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Ебейті өзенінің оң жағалауы.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ауылынан солтүстікке қарай 11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Қосағаш-І қорғаны.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ауылынан солтүстік-солтүстік-шығысқа қарай 9 шақырым және Бөгенбай ауылынан солтүстік-батысқа қарай 12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ауылынан солтүстік-солтүстік-шығысқа қарай 13 шақырым және Бөгенбай ауылынан солтүстік-батысқа қарай 12 шақырым 400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Қосағаш-ІІІ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ауылынан солтүстік-шығысқа қарай 12 шақырым 500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Құлтобасай-І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Құлтобасай өзенінің оң жағалауында Ебейті өзенінің құйылысынан 500-750 метр жоғары, Бөгенбай ауылынан солтүстікке қарай 8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Құлтобасай-ІІ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Құлтобасай және Ебейті өзендерінің аралығында, Бөгенбай ауылынан солтүстікке қарай 8 шықырым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Құлтобасай ІІІ-ІV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Бөгенбай ауылынан солтүстікке қарай 7 шақырым 200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Қызылсай ауылынан оңтүстік-оңтүстік-шығысқа қарай 3 шақырым 850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ауылынан оңтүстікке қарай 4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Қираған қорған.</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Орскі тас жолының "105 км" бағанынан 120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оңтүстік-батысқа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Құраша-І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солтүстік-батысқа қарай 14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Құраша-ІІ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солтүстік-батысқа қарай 14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Қызылжая-І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 өзенінен оңтүстік-батысқа қарай 2 шақырым, Қызылжая қыстауынан оңтүстік-батысқа қарай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Қызылжая-ІІ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 ауылынан оңтүстік-шығысқа қарай 4 шақырым 500 метр және Қызылжая қыстауынан солтүстік-солтүстік-батысқа қарай 2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Қызылжая-ІІІ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Тайкеткен ауылынан оңтүстік-шығысқа қарай 4 шақырым 600 метр және Қызылжая қыстауынан солтүстік-солтүстік-батысқа қарай 2 шақырым 700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Қызылтам-І қорғандары.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оңтүстік-батысқа қарай 13 шақырым 800 метр, Жақсы-Қарғалы өзені арқылы өтетін көпірден оңтүстік-батысқа қарай 1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Қызылтам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солтүстік-шығысқа қарай 17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Лушниковское қонысы.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Ебейті өзенінің сол жағалауы, Лушниковка ауылынан шығысқа қарай 800-900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Лушниковское-ІІ қонысы.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Чаушкі өзенінің оң жағалауы, Ащылысай өзенінің сағасынан жоғары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Лушниковка-ІІІ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ауылынан оңтүстік-шығысқа қарай 4 шақырым және Лушниковка ауылынан солтүстік-батысқа қарай 3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Медес-ІІ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ауылынан солтүстікке қарай 12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Медес-ІІІ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солтүстікке қарай 8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Оралсай қорғандары.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солтүстікке қарай 17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оңтүстікке қарай 1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Пионерлагерь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солтүстікке қарай 13 шақырым, Терекла өзеніне шығыңқы тұрған тіл тәрізді екінші террассада, өзенінің аңғарынан батысқа қарай 250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ауылынан солтүстік-солтүстік-шығысқа қарай 10 шақырым 800 метр, Бозтөбе ауылынан оңтүстік-шығысқа қарай 8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Преображенский қорғанды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 Ащылысай жер жолынан шығыста.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ауылынан батыс-оңтүстік-батысқа қарай 11 шақырым, Ақтөбе – Орск тас жолынан оңтүстікке қарай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Рождественка-І бейітінен солтүстік-батысқа қарай 500 метр, Ақтөбе – Орскі тас жолынан солтүстікке қарай 50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Салтақ-І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солтүстік-солтүстік-батысқа қарай 22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Салтақ-ІІ қорғаны.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солтүстік-солтүстік-батысқа қарай 22 шақырым 700 метр, Көктоғай ауылынан шығысқа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І-ІІ қорымы.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ауылынан оңтүстік-батыста.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Кеңсайран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солтүстікке қарай 13 шақырым, Терекла өзеніне шығыңқы тұрған тіл тәрізді екінші террассада, өзенінің аңғарынан батысқа қарай 250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Медес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солтүстікке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Сатыбаноба-ІІ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ауылынан солтүстік-батысқа қарай 7 шақырым 200 метр және Сатыбаноба көлінен оңтүстік-батысқа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Сатыбаноба-ІІІ қорғаны.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солтүстік-шығысқа қарай 15 шақырым, Петропавловка ауылынан оңтүстік-шығысқа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Садовый-V қорғаны.</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солтүстік-солтүстік-шығысқа қарай 6 шақырым 700 метр және Садовое ауылынан солтүстік-солтүстік-шығысқа қарай 2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Садовый-VІ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Пригородное ауылынан солтүстікке қарай 7 шақырым 200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ауылынан солтүстік-батысқа қарай 3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 ауылынан оңтүстікке қарай 6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шығыс-оңтүстік-шығысқа қарай 8 шақырым және Тайкеткен ауылынан солтүстік-солтүстік-шығысқа қарай 2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қорған.</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Велиховка ауылынан оңтүстік-шығысқа қарай 3 шақырым 500 метр және Қосестек ауылынан шығыс-солтүстік-шығысқа қарай 11 шақырым 800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Херсон-І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солтүстік-солтүстік-шығысқа қарай 6 шақырым 300 метр, Бөгенбай ауылынан батыс-солтүстік-батысқа қарай 12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Херсон-ІІ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оңтүстікке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Шаншар-ІІ (а)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солтүстік-батысқа қарай 10 шақырым 100 метр, Шаншар қыстауынан солтүстік-батысқа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 кеніші.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ауылының оңтүстік шетінен оңтүстік-батысқа қарай 9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Жақсы-Қарғалы өзенінің оң жағалауында, Шаншар өзені мен оның арасындағы террасада, сағадан солтүстік-шығысқа қарай 5 шақырым 100 метр, Жақсы-Қарғалы өзені мен Шаншар ауылына баратын жер жолдың жанында.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 өзенінің саласынан солтүстік-шығысқа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Шаншар-ІІІ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батысқа қарай 9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Шаншар-ІV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оңтүстік-батысқа қарай 10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Шаңды-ІІІ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Шәмші Қалдаяқов ауылынан оңтүстік-шығысқа қарай 12 шақырым 500 метр, Кеңес Нокин ауылынан солтүстік-шығысқа қарай 21 шақырым 500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Шаңды-ІV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оңтүстік-шығысқа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Шаңды-V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оңтүстік-шығысқа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Шаңды-VІ қорғаны.</w:t>
            </w:r>
          </w:p>
          <w:p>
            <w:pPr>
              <w:spacing w:after="20"/>
              <w:ind w:left="20"/>
              <w:jc w:val="both"/>
            </w:pPr>
            <w:r>
              <w:rPr>
                <w:rFonts w:ascii="Times New Roman"/>
                <w:b w:val="false"/>
                <w:i w:val="false"/>
                <w:color w:val="000000"/>
                <w:sz w:val="20"/>
              </w:rPr>
              <w:t>
Орте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оңтүстік-шығысқа қарай 18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Шаңды-VІІ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оңтүстік-шығысқа қарай 17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Шпаки-ІІ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батыс-солтүстік-батысқа қарай 10 шақырым 500 метр және Родниковка ауылынан оңтүстік-шығысқа қарай 12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солтүстік-солтүстік-шығысқа қарай 11 шақырым және Шиелісай ауылынан батысқа қарай 8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Шиелісай-ІІІ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оңтүстікке қарай 3 шақырым және Шиелісай ауылынан солтүстік-солтүстік-батысқа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Шиелісай-ІV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оңтүстік-шығысқа қарай 5 шақырым 900 метр және Шиелісай ауылынан шығысқа қарай 3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Чаушкі қорғанды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Бөгембайдан - Ащылысайға дейінгі жолдың екі жағында.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Чкалов-І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солтүстік-шығысқа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Чкалов-ІІ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солтүстік-шығысқа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Чкалов-ІІІ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солтүстік-шығысқа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Эрзерум-І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оңтүстікке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Эрзерум-ІІ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Эрзерум-І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солтүстік-шығысқа қарай 4 шақырым 600 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мемориалдық кешені.</w:t>
            </w:r>
          </w:p>
          <w:p>
            <w:pPr>
              <w:spacing w:after="20"/>
              <w:ind w:left="20"/>
              <w:jc w:val="both"/>
            </w:pPr>
            <w:r>
              <w:rPr>
                <w:rFonts w:ascii="Times New Roman"/>
                <w:b w:val="false"/>
                <w:i w:val="false"/>
                <w:color w:val="000000"/>
                <w:sz w:val="20"/>
              </w:rPr>
              <w:t>
Сәулетші Б.Ыбыраев.</w:t>
            </w:r>
          </w:p>
          <w:p>
            <w:pPr>
              <w:spacing w:after="20"/>
              <w:ind w:left="20"/>
              <w:jc w:val="both"/>
            </w:pPr>
            <w:r>
              <w:rPr>
                <w:rFonts w:ascii="Times New Roman"/>
                <w:b w:val="false"/>
                <w:i w:val="false"/>
                <w:color w:val="000000"/>
                <w:sz w:val="20"/>
              </w:rPr>
              <w:t>
2007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 Жағалау көшесі,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Үкіметін орнату кезінде қаза тапқан Бауырластар зираты.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 ауылдық клубтың сол жағында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 жылы Кеңес Үкіметін орнатуда қаза тапқан батыр-чекистер Д.И.Клейменов, И.Е.Перевезенцев, К.Н.Иванов, П.А.Ткачук, Е.Ф.Пятыхтарға ескерткіш.</w:t>
            </w:r>
          </w:p>
          <w:p>
            <w:pPr>
              <w:spacing w:after="20"/>
              <w:ind w:left="20"/>
              <w:jc w:val="both"/>
            </w:pPr>
            <w:r>
              <w:rPr>
                <w:rFonts w:ascii="Times New Roman"/>
                <w:b w:val="false"/>
                <w:i w:val="false"/>
                <w:color w:val="000000"/>
                <w:sz w:val="20"/>
              </w:rPr>
              <w:t>
Сәулетшілері М.Ф.Лунев, Н. И. Кононенко.</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ауылының орталығында, аудандық сот ғимаратына қарама-қарсы, С. Сейфуллин көшесі, 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Ә.Молдағұловаға ескерткіш.</w:t>
            </w:r>
          </w:p>
          <w:p>
            <w:pPr>
              <w:spacing w:after="20"/>
              <w:ind w:left="20"/>
              <w:jc w:val="both"/>
            </w:pPr>
            <w:r>
              <w:rPr>
                <w:rFonts w:ascii="Times New Roman"/>
                <w:b w:val="false"/>
                <w:i w:val="false"/>
                <w:color w:val="000000"/>
                <w:sz w:val="20"/>
              </w:rPr>
              <w:t>
1972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ауылы, Ю. Гагарин көшесі, 1а.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Революционер Ысламғали Құрмановтың бейітіндегі обелиск.</w:t>
            </w:r>
          </w:p>
          <w:p>
            <w:pPr>
              <w:spacing w:after="20"/>
              <w:ind w:left="20"/>
              <w:jc w:val="both"/>
            </w:pPr>
            <w:r>
              <w:rPr>
                <w:rFonts w:ascii="Times New Roman"/>
                <w:b w:val="false"/>
                <w:i w:val="false"/>
                <w:color w:val="000000"/>
                <w:sz w:val="20"/>
              </w:rPr>
              <w:t>
1920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ауылы, Абай көшесі,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Ақбалшық-І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ауылынан солтүстік-шығысқа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Әбдітау-І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орманынан солтүстік-батысқа қарай 830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ауылынан шығысқа қарай 15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ауылынан шығысқа қарай 15 шақырым, Қоскөл ауылынан оңтүстік-шығысқа қарай 5 шақырым және Абат-Байтақ сәулет кешенінен солтүстік-батысқа қарай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Байтақ-ІІІ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ауылынан 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ауылынан оңтүстікке қарай 18 шақырым, Бұлақ ауылынан оңтүстік-батысқа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ауылынан оңтүстікке қарай 19 шақырым, Бұлақ ауылынан оңтүстік-батысқа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ауылынан оңтүстікке қарай 22 шақырым, Бұлақ ауылынан оңтүстік-батысқа қарай 14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Бахыбас-І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ауылынан 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Бахыбас-ІІ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ауылынан оңтүстік-батысқа қарай 11 шақырым, Бұлақ ауылынан солтүстік-шығысқа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Бахыбас-ІІІ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ауылынан солтүстік-шығысқа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ауылынан шығысқа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Бескемер-І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солтүстік-шығысқа қарай 30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Бескемер -ІІ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солтүстік-шығысқа қарай 20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ауылынан оңтүстікке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Борантау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ауылынан батысқа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ауылынан солтүстікке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ауылынан солтүстік-шығысқа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ауылынан 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Дербісәлімола-І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оңтүстік-шығысқа қарай 17 шақырым, қазіргі Дербісәлі мазарынан оңтүстік-шығысқа қарай 1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Дербісәлімола-ІІ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оңтүстік-шығысқа қарай 17 шақырым, қазіргі Дербісәлі мазарынан оңтүстік-шығысқа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Дербісәлімола-ІІІ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оңтүстік-шығысқа қарай 17 шақырым, қазіргі Дербісәлі мазарынан оңтүстік-шығысқа қарай 8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 ауылынан оңтүстік-батысқа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 ауылынан оңтүстік-батысқа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Ешкіқырған-ІІІ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ауылынан солтүстік-батысқа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Ешкіқырған-ІV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ауылынан солтүстік-батысқа қарай 8 шақырым, Қызылжар ауылынан оңтүстікке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ауылынан оңтүстік-батысқа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Жаңғырағау-І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ауылынан оңтүстік-батысқа қарай 28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Жаңғырағау-ІІ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ауылынан оңтүстік-батысқа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ауылынан 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ауылынан оңтүстікке қарай 23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ауылынан оңтүстік-батысқа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ауылынан оңтүстік-батыста, қазақ зиратынан солтүстікке қарай 150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Жиренқопа-ІV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 өзенінің оң жағалауы, Жиренқопа ауылынан батысқа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ауылының солтүстік-батыс маңында.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Жиренқопа-VІ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ауылының солтүстік-батыс маңында.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ауылынан оңтүстік-шығысқа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Калиновка-ІІ бейiтi.</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ауылынан солтүстік-шығысқа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ауылынан солтүстік-шығысқа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Қарағанды-IІ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ауылынан солтүстік-шығысқа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ауылынан оңтүстік-батысқа қарай 3 шақырым, Жиренқопа ауылынан оңтүстік-шығысқа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ауылынан солтүстік-батысқа қарай 2 шақырым, Жиренқопа ауылынан оңтүстік-батысқа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Қобда-Жиренқопа тас жолынан оңтүстік-шығысқа қарай 50 метр, Қаракемер ауылынан оңтүстік-шығысқа қарай 2 шақырым және қазақ зиратынан оңтүстік-шығысқа қарай 90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 Суықбұлақ ауыларалық жолынан батысқа қарай 40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Қиыл-ХХа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оңтүстік-шығысқа қарай 1 шақырым 500 метр, ауыл аттас өзеннің оң жақ жағалауында, Ақтөбе – Орал тас жолының бойында.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батысқа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Қиыл-ХХІV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батысқа қарай 5 шақырым, Қиыл-ХХІІ бейітінен солтүстік-шығысқа қарай 460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батысқа қарай 4 шақырым, Қиыл-ХХІV бейітінен шығысқа қарай 665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Қиыл-ХХVІ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солтүстік-батысқа 2 шақырым, Қиыл-ХХV бейітінен солтүстік-шығысқа қарай 1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Қиыл-ХХVІІ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солтүстікке қарай 18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Қиыл-ХХVІІІ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облыс шекарасының тоғысқан жері, Батыс Қазақстан облысы Шыңғырлау ауданының Лубенка ауылынан оңтүстік-шығысқа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Қиыл-ХХІХ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солтүстік-батысқа қарай 24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Қиыл-ХХХ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солтүстік-шығысқа қарай 15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ауылынан солтүстік-шығысқа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ауылынан солтүстік-шығысқа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 Ақтөбе және Қобда – Мәртөк тас жолдарының арасында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Қобда-ІV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 Жиренқопа тас жолынан 200 метр оңтүстікте, Ақтөбе –Орал тас жолынан 700 метр солтүстік-батыста.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ауылынан солтүстік-батысқа қарай 8 шақырым, Қобда – Жиренқопа тас жолынан оңтүстікте.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қыстағынан солтүстік-шығысқа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Құлшық-І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өзенінің көтеріңкі оң жақ жағалауының шетінде, Құлшық қыстағынан оңтүстік-шығысқа қарай 2 шақырым, Бегалы ауылынан солтүстік-батысқа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ауылынан солтүстік-батысқа қарай 1 шақырым 500 метр, кішігірім жасанды көлден солтүстік- шығысқа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Құндықсай-І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Құндықсай ауылынан оңтүстік-шығысқа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Құндықсай-ІІ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Ивановка ауылынан оңтүстік-шығысқа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 Илецк – Ақтөбе тас жолынан 30 метр оңтүстікте, Ащықара ауылынан оңтүстік-шығысқа қарай 8 шақырым және Құрсай ауылынан солтүстік-батысқа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Жиренқопа-Қобда тас жолынан 50 метр оңтүстік-шығыста, Қызылжар ауылынан оңтүстік-шығысқа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ауылынан солтүстік-батысқа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өзенінің сол жағалауы, Егіндібұлақ ауылынан солтүстік-батысқа қарай 20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Мола-Тамды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ауылынан батысқа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Роповский-І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ауылынан оңтүстік-шығысқа қарай 1 шақырым, Қосөткөл ауылынан оңтүстікке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Роповский-ІІ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ауылынан шығысқа қарай 3 шақырым. Қосөткөл ауылынан оңтүстікке қарай 3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оңтүстік-батысқа қарай 2 шақырым 500 метр, Қобда – Әбдібұлақ грейдер жолынан 300 метр батыста.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батысқа қарай 1 шақырым, Қобда – Сарыбұлақ жолынан 500 метр оңтүстікте.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Сарыбұлақ-ІІІ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 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Сөгәлі-І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Қобда өзенінің оң жағалауы, Көк үй-Жиренқопа грейдер жолынан солтүстікте, Сөғалі ауылынан солтүстік-шығысқа қарай 1 шақырым және қазақ зиратынан 600 метр солтүстік-батыста.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ауылынан оңтүстік-шығысқа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ауылынан оңтүстік-батысқа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Тамды-VІ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ауылынан оңтүстік-батысқа 5 шақырым және қазақ моласынан оңтүстік-батысқа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Тамды-VІІ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Көлбұлақ ауылынан солтүстік-шығысқа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Теріс-Бұтақ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ауылынан оңтүстікке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ауылынан солтүстік-шығысқа қарай 8 шақырым, Терісаққан ауылынан солтүстік-батысқа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ауылынан оңтүстік-батысқа қарай 4 шақырым және Жаңаталап ауылынан оңтүстік-батысқа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Төртоба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 ауылынан оңтүстік-батысқа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Хабаловский-І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 атын. ауылдан солтүстік-шығысқа қарай 5 шақырым, Байтақ ауылынан оңтүстікке қарай 7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Хабаловский-ІІ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 атын. ауылдан солтүстік-шығысқа қарай 6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Хабаловский-ІІІ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 атын. ауылдан 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Хабаловский-ІV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 атын. ауылдан 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Хабаловка-ІV үймесі.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 атын. ауылдан солтүстік-батысқа қарай 3 шақырым, Қобда ауылынан оңтүстік-батысқа қарай 13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 ауылынан оңтүстік-батысқа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 ауылынан оңтүстік-батысқа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Шиелісай-ІІІ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өзенінің көтеріңкі биіктеу сол жағалауының шетінде, оның арнасынан солтүстік-шығысқа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Шиелісай-ІV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өзенінің сол жағалауы, оның орнынан солтүстік- шығысқа қарай 2 шақырым, Шиелісай бейітінен солтүстік-шығысқа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төбенің үстінде және Шиелісай-ІV бейітінен батысқа қарай 2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Шиелісай-VІ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Шиелісай-V бейітінен солтүстік-шығысқа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Шиелісай-VІІ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Шиелісай-VІ бейітінен солтүстік-шығысқа қарай 2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Шиелісай-VІІІ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 ауылынан солтүстік-батысқа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қыстауынан солтүстік-батысқа қарай 1 шақырым, Шоқпар орманынан солтүстік-шығысқа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Шоқпар-І қорғанынан солтүстік-батысқа қарай 4 шақырым 500 метр, Шоқпар орманынан солтүстік-шығысқа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орманынан 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Шоқпар-IV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Шиелісай-VIII бейітінен солтүстік-батысқа қарай 4 шақырым, Шиелісай ауылынан солтүстік-батысқа қарай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Шоқпар-ІV бейітінен солтүстік-шығысқа қарай 1 шақырым, Шоқпар орманынан шығысқа қарай шақырым, Шиелісай ауылынан солтүстік-батысқа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Шоқпар-VІ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Шоқпар-V бейітінен 670 метр солтүстік-батыста, Шоқпар орманынан солтүстік-шығысқа қарай 1 шақырым.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уезінің комиссары Федот Масловтың бейіті.</w:t>
            </w:r>
          </w:p>
          <w:p>
            <w:pPr>
              <w:spacing w:after="20"/>
              <w:ind w:left="20"/>
              <w:jc w:val="both"/>
            </w:pPr>
            <w:r>
              <w:rPr>
                <w:rFonts w:ascii="Times New Roman"/>
                <w:b w:val="false"/>
                <w:i w:val="false"/>
                <w:color w:val="000000"/>
                <w:sz w:val="20"/>
              </w:rPr>
              <w:t>
1918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 Мектеп ауданында.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Үкіметін орнатуда қаза болғандардың Бауырластар зираты.</w:t>
            </w:r>
          </w:p>
          <w:p>
            <w:pPr>
              <w:spacing w:after="20"/>
              <w:ind w:left="20"/>
              <w:jc w:val="both"/>
            </w:pPr>
            <w:r>
              <w:rPr>
                <w:rFonts w:ascii="Times New Roman"/>
                <w:b w:val="false"/>
                <w:i w:val="false"/>
                <w:color w:val="000000"/>
                <w:sz w:val="20"/>
              </w:rPr>
              <w:t>
1919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Үкіметін орнатуда қаза болғандардың Бауырластар зираты.</w:t>
            </w:r>
          </w:p>
          <w:p>
            <w:pPr>
              <w:spacing w:after="20"/>
              <w:ind w:left="20"/>
              <w:jc w:val="both"/>
            </w:pPr>
            <w:r>
              <w:rPr>
                <w:rFonts w:ascii="Times New Roman"/>
                <w:b w:val="false"/>
                <w:i w:val="false"/>
                <w:color w:val="000000"/>
                <w:sz w:val="20"/>
              </w:rPr>
              <w:t>
1919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Ф. Озмительге орнатылған мемориалды тақтайша.</w:t>
            </w:r>
          </w:p>
          <w:p>
            <w:pPr>
              <w:spacing w:after="20"/>
              <w:ind w:left="20"/>
              <w:jc w:val="both"/>
            </w:pPr>
            <w:r>
              <w:rPr>
                <w:rFonts w:ascii="Times New Roman"/>
                <w:b w:val="false"/>
                <w:i w:val="false"/>
                <w:color w:val="000000"/>
                <w:sz w:val="20"/>
              </w:rPr>
              <w:t>
1974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Линовицкое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Алтынқазған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ауылынан оңтүстік-шығысқа қарай 10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Ащенсай-І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8 шақырым, Қаратоғай – Аққайың көтерме жолынан батысқа қарай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Ащенсай-ІІ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солтүстік-батысқа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Ащенсай-ІІІ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7 шақырым 300 метр, Ащенсай өзенінің арнасынан оңтүстікке қарай 900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Ащенсай-ІV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солтүстік-батысқа қарай 9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Ащенсай-V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8 шақырым 800 метр, Ащенсай-ІІ қорғанынан 778 метр солтүстік-шығыста.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Ащенсай-VІ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9 шақырым 100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Ассай-І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ауылынан шығыс-оңтүстік-шығысқа қарай 3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Ассай-ІІ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ауылынан шығыс-оңтүстік-шығысқа қарай 9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солтүстікке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солтүстік-батысқа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Ақсу-ІV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Ақсу-VІ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солтүстік-батысқа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Ақсу-VІІ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оңтүстік-батысқа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Ақсу-VІІІ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Ақсу-ІХ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ауылынанкм оңтүстікке қарай 5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солтүстікке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солтүстік-батысқа қарай 1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Ақсу-ХІV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Ақсу-ХVІІ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Ақсу-ХVІІІ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оңтүстік-батысқа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Ақсу-ХХ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Ақсу-ХХІІ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Ақсу-ХХІІІ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оңтүстік-батысқа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Ақсу-ХХІV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Ақсу-ХХV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солтүстік-батысқа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Ақсу-ХХVІ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Ақсу-ХХVІІ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солтүстік-батысқа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Байтұрасай бейіті.</w:t>
            </w:r>
          </w:p>
          <w:p>
            <w:pPr>
              <w:spacing w:after="20"/>
              <w:ind w:left="20"/>
              <w:jc w:val="both"/>
            </w:pPr>
            <w:r>
              <w:rPr>
                <w:rFonts w:ascii="Times New Roman"/>
                <w:b w:val="false"/>
                <w:i w:val="false"/>
                <w:color w:val="000000"/>
                <w:sz w:val="20"/>
              </w:rPr>
              <w:t>
Біздің заманымызға дейінгі ХVІ-VІ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Таранғұл өзенінің сол жағасында, Байторысай ауылынан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Бисоба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ауылынан солтүстік-батысқа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бейіті.</w:t>
            </w:r>
          </w:p>
          <w:p>
            <w:pPr>
              <w:spacing w:after="20"/>
              <w:ind w:left="20"/>
              <w:jc w:val="both"/>
            </w:pPr>
            <w:r>
              <w:rPr>
                <w:rFonts w:ascii="Times New Roman"/>
                <w:b w:val="false"/>
                <w:i w:val="false"/>
                <w:color w:val="000000"/>
                <w:sz w:val="20"/>
              </w:rPr>
              <w:t>
Біздің заманымызға дейінгі VІ-V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ауылынан солтүстік-батысқа қарай 3 - 5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Жездібай ауылынан 800 метр солтүстікте.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Басжиер-І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солтүстік-батысқа қарай 13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Басжиер-ІІ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солтүстік-батысқа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қорғанды бейіті.</w:t>
            </w:r>
          </w:p>
          <w:p>
            <w:pPr>
              <w:spacing w:after="20"/>
              <w:ind w:left="20"/>
              <w:jc w:val="both"/>
            </w:pPr>
            <w:r>
              <w:rPr>
                <w:rFonts w:ascii="Times New Roman"/>
                <w:b w:val="false"/>
                <w:i w:val="false"/>
                <w:color w:val="000000"/>
                <w:sz w:val="20"/>
              </w:rPr>
              <w:t>
Біздің заманымызға дейінгі VІІІ-ІV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солтүстікке қарай 5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солтүстік-шығысқа қарай 4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солтүстік-батысқа қарай 3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Дмитриевка-ІV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шығыс-оңтүстік-шығысқа қарай 2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оңтүстік-шығысқа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Дмитриевка-VІ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оңтүстік-шығысқа қарай 2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Дмитриевка-VІІ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шығыс-оңтүстік-шығысқа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Дмитриевка-ІХ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оңтүстік-шығысқа қарай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Дмитриевка-Х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оңтүстік-шығысқа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Ефремовка-І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ауылынан солтүстік-солтүстік-шығысқа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Ефремовка-ІІ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Құрмансай ауылынан солтүстік-шығысқа қарай 9 шақырым, Ефремовка ауылынан шығыс-оңтүстік-шығысқа қарай 6 шақырым 400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Ефремовка-ІІІ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ауылынан солтүстікке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Ефремовка-ІV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ауылынан солтүстік-солтүстік-шығысқа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Жалғызоба қорғаны.</w:t>
            </w:r>
          </w:p>
          <w:p>
            <w:pPr>
              <w:spacing w:after="20"/>
              <w:ind w:left="20"/>
              <w:jc w:val="both"/>
            </w:pPr>
            <w:r>
              <w:rPr>
                <w:rFonts w:ascii="Times New Roman"/>
                <w:b w:val="false"/>
                <w:i w:val="false"/>
                <w:color w:val="000000"/>
                <w:sz w:val="20"/>
              </w:rPr>
              <w:t>
Біздің заманымызға дейінгі VІ-V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ауылынан солтүстік-батысқа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Забара-І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ауылынан оңтүстік-оңтүстік-шығысқа қарай 9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Забара-ІІ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ауылынаноңтүстікке қарай 11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Забара-ІІІ бейіті.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ауылынан оңтүстікке қарай 14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ауылынан оңтүстік-шығысқа қарай 4 шақырым 300 метр, Мәртөк ауылынан шығыс-оңтүстік-шығысқа қарай 6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ауылынан шығыс-оңтүстік-шығысқа қарай 6 шақырым 100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ауылынан шығыс-солтүстік-шығысқа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Казанка-ІV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ауылынан оңтүстік-шығысқа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ауылынан оңтүстік-шығысқа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Казанка-VІ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ауылынан оңтүстік-батысқа қарай 1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Казанка-VІІ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ауылынан оңтүстік-батысқа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ауылынан солтүстік-шығысқа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шығысқа қарай 900 метр, православ зиратынан оңтүстік-шығысқа қарай 136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1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Қаратоғай-ІІІ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Қашқын-І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Қашқын-ІІ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Кеңсахара ауылынан солтүстік-шығысқа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Қашқын-ІІ қорғаны.</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Кеңсахара ауылынан солтүстік-батысқа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мыс кеніші.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солтүстік-батысқа қарай 3-4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бейіті.</w:t>
            </w:r>
          </w:p>
          <w:p>
            <w:pPr>
              <w:spacing w:after="20"/>
              <w:ind w:left="20"/>
              <w:jc w:val="both"/>
            </w:pPr>
            <w:r>
              <w:rPr>
                <w:rFonts w:ascii="Times New Roman"/>
                <w:b w:val="false"/>
                <w:i w:val="false"/>
                <w:color w:val="000000"/>
                <w:sz w:val="20"/>
              </w:rPr>
              <w:t>
Біздің заманымызға дейінгі VІ-V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ауылынан солтүстік-батысқа қарай 2 шақырым 900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бейіті.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ауылынан оңтүстікке қарай 5 шақырым, Елек өзенінің оң жағасы.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ауылынан оңтүстік-батысқа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Мәртөк-VІ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ауылынан батыс-оңтүстік-батысқа қарай 1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Мұмасай-І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ауылынан батысқа қарай </w:t>
            </w:r>
          </w:p>
          <w:p>
            <w:pPr>
              <w:spacing w:after="20"/>
              <w:ind w:left="20"/>
              <w:jc w:val="both"/>
            </w:pPr>
            <w:r>
              <w:rPr>
                <w:rFonts w:ascii="Times New Roman"/>
                <w:b w:val="false"/>
                <w:i w:val="false"/>
                <w:color w:val="000000"/>
                <w:sz w:val="20"/>
              </w:rPr>
              <w:t>
3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Мұқансай-І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оңтүстік-батысқа қарай 16 шақырым 800 метр және Сарыжар ауылынан батыс-оңтүстік-батысқа қарай 15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Мұқансай-ІІ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оңтүстік-батысқа қарай 22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Мұқансай-ІІІ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оңтүстік-батысқа қарай 21 шақырым 900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шығыс-оңтүстік-шығысқа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оңтүстік-шығысқа қарай 4 шақырым және Елек өзені арқылы өтетін темір жол көпірінен солтүстік-солтүстік-шығысқа қарай 920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оңтүстік-шығысқа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Мақаш-ІV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оңтүстік-шығысқа қарай 4 шақырым 900 метр және Елек өзені арқылы өтетін темір жол көпірінен шығыс-солтүстік-шығысқа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Мақаш-V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оңтүстік-шығысқа қарай 5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Мақаш-VІ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оңтүстік-шығысқа қарай 5 шақырым 100 метр және Елек өзені арқылы өтетін темір жол көпірінен шығысқа қарай 1 шақырым 620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Нагорный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қаласынан 38 шақырым, Ақтөбе – Мәртөк тас жолынан оңтүстікке карай 950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Орта-Бөрте-ІІ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бекетінен оңтүстік-батысқа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Орта-Бөрте-ІІІ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бекетінен оңтүстік-батысқа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Орта-Бөрте-V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Қаратаусай ауылынан шығыс-оңтүстік-шығысқа қарай 5 шақырым және Аққайың ауылынан оңтүстік-батысқа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Орта-Бөрте-VІ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ауылынан батыс-оңтүстік-батысқа қарай 3 шақырым және Қаратаусай ауылынан шығысқа қарай 4 шақырым 900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жер бекінісі.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ауылының солтүстік маңында, солтүстік-батысқа қарай 1 шақырым және Родниковка – Калиновка жолының енді жерінен солтүстікке қарай 450-700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Родниковский-І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ауылының солтүстік маңында, солтүстікке қарай 700 метр, Жамбыл ауылына баратын жолдан оңға қарай.</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Родниковский-ІІ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ауылының солтүстік маңында, солтүстік-батысқа қарай 1 шақырым және Родниковка – Калиновка жолының енді жерінен солтүстікке қарай 450-700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оқпа шұңғысы.</w:t>
            </w:r>
          </w:p>
          <w:p>
            <w:pPr>
              <w:spacing w:after="20"/>
              <w:ind w:left="20"/>
              <w:jc w:val="both"/>
            </w:pPr>
            <w:r>
              <w:rPr>
                <w:rFonts w:ascii="Times New Roman"/>
                <w:b w:val="false"/>
                <w:i w:val="false"/>
                <w:color w:val="000000"/>
                <w:sz w:val="20"/>
              </w:rPr>
              <w:t>
Неолит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жылғасынан оң жағында, жылға аттас ауылдан 6 шақырым жоғары, және Қазірет ауылынан батысқа қарай.</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бейіті.</w:t>
            </w:r>
          </w:p>
          <w:p>
            <w:pPr>
              <w:spacing w:after="20"/>
              <w:ind w:left="20"/>
              <w:jc w:val="both"/>
            </w:pPr>
            <w:r>
              <w:rPr>
                <w:rFonts w:ascii="Times New Roman"/>
                <w:b w:val="false"/>
                <w:i w:val="false"/>
                <w:color w:val="000000"/>
                <w:sz w:val="20"/>
              </w:rPr>
              <w:t>
Біздің заманымызға дейінгі VІ-V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ауылынан оңтүстік-батысқа қарай 8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Қаратоғай ауылынан шығыс-оңтүстік-шығысқа қарай 8 шақырым 350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Қаратоғай ауылынан шығыс-оңтүстік-шығысқа қарай 9 шақырым 700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шығыс-оңтүстік-шығысқа қарай 7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Саржан-ІV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ауылынан солтүстік-шығысқа қарай 4 шақырым 700 метр және Қаратоғай ауылынан оңтүстік-шығысқа қарай 10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оңтүстікке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Танаберген-ІІІ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ауылынан шығысқа қарай 14 шақырым және Ефремовка ауылынан оңтүстік-шығысқа қарай 18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Танаберген-ІV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ауылынан солтүстікке қарай 7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ауылынан солтүстікке қарай 7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Танаберген-VІ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ауылынан солтүстікке қарай 4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Танаберген-VІІ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ауылынан солтүстікке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Танаберген-VІІІ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ауылынан оңтүстік-шығысқа қарай 3 шақырым, Березовка ауылынан солтүстік-шығысқа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Тасшоқысай-І бейіті.</w:t>
            </w:r>
          </w:p>
          <w:p>
            <w:pPr>
              <w:spacing w:after="20"/>
              <w:ind w:left="20"/>
              <w:jc w:val="both"/>
            </w:pP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ауылынан оңтүстік-шығысқа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Тасшоқысай-V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ауылынан оңтүстік-шығысқа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Тілепберген-ІІ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солтүстік-батысқа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 мыс кеніші.</w:t>
            </w:r>
          </w:p>
          <w:p>
            <w:pPr>
              <w:spacing w:after="20"/>
              <w:ind w:left="20"/>
              <w:jc w:val="both"/>
            </w:pP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Кеніштен солтүстікке қарай 1 шақырым 500 метр, Жосасай өзеніне баратын жолдың сол жағында.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өзенінің сол жағасы, Жайсаң ауылынан оңтүстікке қарай 5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тұрағы.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ауылынан батыс-солтүстік-батысқа қарай 7 шақырым 500 метр, Шаруа разъездінен оңтүстікке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 қонысы.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 өзені мен Ақтөбе – Орск жолы кесіп өтер жерден оңтүстік-шығысқа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Шпаки бейіті (Шеменев қорғандары).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солтүстік-батысқа қарай 12 шақырым және Родниковка ауылынан оңтүстік-шығысқа қарай 10 шақырым 350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Шеменев-І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ауылынан оңтүстік-батысқа қарай 9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Шеменев-ІІ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ауылынан оңтүстік-шығысқа қарай 5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Шеменев-ІІІ қорғаны.</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ауылынан оңтүстік-батысқа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Шадера қонысы.</w:t>
            </w:r>
          </w:p>
          <w:p>
            <w:pPr>
              <w:spacing w:after="20"/>
              <w:ind w:left="20"/>
              <w:jc w:val="both"/>
            </w:pPr>
            <w:r>
              <w:rPr>
                <w:rFonts w:ascii="Times New Roman"/>
                <w:b w:val="false"/>
                <w:i w:val="false"/>
                <w:color w:val="000000"/>
                <w:sz w:val="20"/>
              </w:rPr>
              <w:t>
Неолит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ауылынан солтүстік-шығысқа қарай 6 шақырым, Шадера теміржол станциясынан оңтүстікке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ауылынан оңтүстік-Шығысқа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Шевченко-VІ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ауылынан солтүстік-батысқа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 ауылынан солтүстік-батысқа қарай 7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 ауылынан солтүстік-батысқа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Шаруа-ІІІ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 ауылынан солтүстік-батысқа қарай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Шаруа-ІV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 ауылынан солтүстік-батысқа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Шаруа-V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Шаклум-І бейіті.</w:t>
            </w:r>
          </w:p>
          <w:p>
            <w:pPr>
              <w:spacing w:after="20"/>
              <w:ind w:left="20"/>
              <w:jc w:val="both"/>
            </w:pP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ауылынан шығыс-оңтүстік-шығысқа қарай 10 шақырым 100 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 кезінде кулактар өлтірген ауыл тіл маманы П.К.Крысальныйдың бейіті.</w:t>
            </w:r>
          </w:p>
          <w:p>
            <w:pPr>
              <w:spacing w:after="20"/>
              <w:ind w:left="20"/>
              <w:jc w:val="both"/>
            </w:pPr>
            <w:r>
              <w:rPr>
                <w:rFonts w:ascii="Times New Roman"/>
                <w:b w:val="false"/>
                <w:i w:val="false"/>
                <w:color w:val="000000"/>
                <w:sz w:val="20"/>
              </w:rPr>
              <w:t>
1925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 Бұлақты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 батырларының Бауырластар зираты.</w:t>
            </w:r>
          </w:p>
          <w:p>
            <w:pPr>
              <w:spacing w:after="20"/>
              <w:ind w:left="20"/>
              <w:jc w:val="both"/>
            </w:pPr>
            <w:r>
              <w:rPr>
                <w:rFonts w:ascii="Times New Roman"/>
                <w:b w:val="false"/>
                <w:i w:val="false"/>
                <w:color w:val="000000"/>
                <w:sz w:val="20"/>
              </w:rPr>
              <w:t>
1919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станциясы, теміржол вокзалының алаңы, А.Жұбанов көшесіндегі саябақта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 батырларының Бауырластар зираты.</w:t>
            </w:r>
          </w:p>
          <w:p>
            <w:pPr>
              <w:spacing w:after="20"/>
              <w:ind w:left="20"/>
              <w:jc w:val="both"/>
            </w:pPr>
            <w:r>
              <w:rPr>
                <w:rFonts w:ascii="Times New Roman"/>
                <w:b w:val="false"/>
                <w:i w:val="false"/>
                <w:color w:val="000000"/>
                <w:sz w:val="20"/>
              </w:rPr>
              <w:t>
1920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станциясы.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 батырларының Бауырластар зираты.</w:t>
            </w:r>
          </w:p>
          <w:p>
            <w:pPr>
              <w:spacing w:after="20"/>
              <w:ind w:left="20"/>
              <w:jc w:val="both"/>
            </w:pPr>
            <w:r>
              <w:rPr>
                <w:rFonts w:ascii="Times New Roman"/>
                <w:b w:val="false"/>
                <w:i w:val="false"/>
                <w:color w:val="000000"/>
                <w:sz w:val="20"/>
              </w:rPr>
              <w:t>
1920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соғысында қаза тапқандарға арналған ескерткіш-обелиск.</w:t>
            </w:r>
          </w:p>
          <w:p>
            <w:pPr>
              <w:spacing w:after="20"/>
              <w:ind w:left="20"/>
              <w:jc w:val="both"/>
            </w:pPr>
            <w:r>
              <w:rPr>
                <w:rFonts w:ascii="Times New Roman"/>
                <w:b w:val="false"/>
                <w:i w:val="false"/>
                <w:color w:val="000000"/>
                <w:sz w:val="20"/>
              </w:rPr>
              <w:t>
1919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 Орталық саябақ, 1 май көшесі, 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Өлкеде алғашқы жылқы зауытын ұйымдастырушы К. Ф. Полтинниковтың бейіті (1887-1952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 Бұлақты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Көтібар батыр Бәсенұлының мавзолей-монументі.</w:t>
            </w:r>
          </w:p>
          <w:p>
            <w:pPr>
              <w:spacing w:after="20"/>
              <w:ind w:left="20"/>
              <w:jc w:val="both"/>
            </w:pPr>
            <w:r>
              <w:rPr>
                <w:rFonts w:ascii="Times New Roman"/>
                <w:b w:val="false"/>
                <w:i w:val="false"/>
                <w:color w:val="000000"/>
                <w:sz w:val="20"/>
              </w:rPr>
              <w:t>
2000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ауылынан шығысқақарай 15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Қарағұл тамы мавзолейі.</w:t>
            </w:r>
          </w:p>
          <w:p>
            <w:pPr>
              <w:spacing w:after="20"/>
              <w:ind w:left="20"/>
              <w:jc w:val="both"/>
            </w:pPr>
            <w:r>
              <w:rPr>
                <w:rFonts w:ascii="Times New Roman"/>
                <w:b w:val="false"/>
                <w:i w:val="false"/>
                <w:color w:val="000000"/>
                <w:sz w:val="20"/>
              </w:rPr>
              <w:t>
ХІХ ғасырдың аяғы.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ауылынан оңтүстік-шығысқа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станциясында 1919 жылы 13.09. Түркістан және Ақтөбе майдандарының бірігіуне арналған обелиск.</w:t>
            </w:r>
          </w:p>
          <w:p>
            <w:pPr>
              <w:spacing w:after="20"/>
              <w:ind w:left="20"/>
              <w:jc w:val="both"/>
            </w:pPr>
            <w:r>
              <w:rPr>
                <w:rFonts w:ascii="Times New Roman"/>
                <w:b w:val="false"/>
                <w:i w:val="false"/>
                <w:color w:val="000000"/>
                <w:sz w:val="20"/>
              </w:rPr>
              <w:t>
1967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станциясы, теміржол вокзалы алаңы, Теміржолшылар көшесі.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қорғаны.</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ауылынан шығыс-солтүстік 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 бейіті.</w:t>
            </w:r>
          </w:p>
          <w:p>
            <w:pPr>
              <w:spacing w:after="20"/>
              <w:ind w:left="20"/>
              <w:jc w:val="both"/>
            </w:pPr>
            <w:r>
              <w:rPr>
                <w:rFonts w:ascii="Times New Roman"/>
                <w:b w:val="false"/>
                <w:i w:val="false"/>
                <w:color w:val="000000"/>
                <w:sz w:val="20"/>
              </w:rPr>
              <w:t>
Біздің заманымызға дейінгі VІІ-ІІІ ғасырлар.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 өзенінің сол жағасында, Талдық метеостанциясынан солтүстік-шығысқа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қорғаны.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ауылынан оңтүстік-батысқа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Иманқұл қонысы.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стансасы мен Жем қаласын қосатын дала жолының оңтүстігінде.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Қиянит қорымы.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өзенінің сол жағы, Қиянит қиранды ауылынан солтүстікке қарай.</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Қарасай-І тас қорғаны.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өзенінің сол жағындағы (Шетырғыз өзенінің сол жақ саласы) биіктікте.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мен Қайыңды өзендерінің аралығында суайырықтың енді бөлігіндегі биіктікте.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Қарасай-ІІ-ІV бейіті.</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өзенінің оң жағасында, оның ортаңғы бөлігі.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Қайыңды-ІІ бейіті.</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 сол жағасында, Қайыңды ауылынан солтүстік-батысқа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Қайыңды-ІІ тұрағы.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 оң жағалауы, Жіңішке өзенінің қасында.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ауылынан шығысқа қарай 9 шақырым 500 метр, Борлы ауылына баратын жолдан солтүстікке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Бейіт.</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және Борлы ауылдары арасындағы жолдан оңтүстікке қарай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Қосбұлақ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ауылынан шығысқа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Қосбұлақ-ІІ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ауылынан шығысқа қарай 13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ауылынан оңтүстік-шығысқа қарай 11 шақырым Елек ауылынан оңтүстік- 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Қандыағаш-ІІІ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ауылынан оңтүстік-шығысқа қарай 8 шақырым, Қандыағаш қаласынан солтүстік-солтүстік-шығысқа қарай 9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Қандыағаш-ІV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қаласынан солтүстік-батысқа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Леваневский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ауылынан солтүстік-батысқа қарай 4 шақырым, Ақкемер ауылынан оңтүстік-шығысқа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Леваневский-ІІ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ауылынан 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ауылынан солтүстік-шығысқа қарай 5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ауылынан шығысқа қарай 4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Орқаш-ІІІ бейіті.</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ауылынан 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Орқаш-ІV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ауылынан шығысқа қарай 11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Қарасай-І бейіті.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Қарасай өзенінің сол жағасы.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Тойман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Тойман қыстауынан солтүстік-батысқа қарай 1 шақырым, Бала Талдық өзенінің оң жағалауы.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қорған.</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Шұбарқұдық тас жолы бойынан 38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Тікбұтақ қонысы.</w:t>
            </w:r>
          </w:p>
          <w:p>
            <w:pPr>
              <w:spacing w:after="20"/>
              <w:ind w:left="20"/>
              <w:jc w:val="both"/>
            </w:pPr>
            <w:r>
              <w:rPr>
                <w:rFonts w:ascii="Times New Roman"/>
                <w:b w:val="false"/>
                <w:i w:val="false"/>
                <w:color w:val="000000"/>
                <w:sz w:val="20"/>
              </w:rPr>
              <w:t>
Біздің заманымызға дейінгі ІІ-мыңжылдық.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Тікбұтақ өзенінің жоғарғы оң бөлігінде, Ор өзенінің оң жағасы нан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Тоқатөбе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Жаркемер ауылынан солтүстік-шығысқа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Төлеубұлақ петроглифі.</w:t>
            </w:r>
          </w:p>
          <w:p>
            <w:pPr>
              <w:spacing w:after="20"/>
              <w:ind w:left="20"/>
              <w:jc w:val="both"/>
            </w:pPr>
            <w:r>
              <w:rPr>
                <w:rFonts w:ascii="Times New Roman"/>
                <w:b w:val="false"/>
                <w:i w:val="false"/>
                <w:color w:val="000000"/>
                <w:sz w:val="20"/>
              </w:rPr>
              <w:t>
Тас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Төлеубұлақ қыстағынынан солтүстікке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бейіті.</w:t>
            </w:r>
          </w:p>
          <w:p>
            <w:pPr>
              <w:spacing w:after="20"/>
              <w:ind w:left="20"/>
              <w:jc w:val="both"/>
            </w:pPr>
            <w:r>
              <w:rPr>
                <w:rFonts w:ascii="Times New Roman"/>
                <w:b w:val="false"/>
                <w:i w:val="false"/>
                <w:color w:val="000000"/>
                <w:sz w:val="20"/>
              </w:rPr>
              <w:t>
Біздің заманымызға дейінгі VІІ-ІІІ ғасырлар.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 өзенінің оң жағалауы, Шилісай бұлағынан ауылдық округінен оңтүстік-шығысқа қарай 1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Талдық-І қонысы.</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 және Төлепсай өзендерінің қиылысынан 4 шақырым жоғарыда.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Талдық-ІІ қонысы.</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 өзенінің сол жағалауы, Төлепсай саласынан 5 шақырым жоғары.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Талдық-І қорымы.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 өзенінің орта ағысында, Төлепсай саласынан 4 шақырым жоғары.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Талдық-ІІ бейіті.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 өзенінің сол жағалауы, Төлепсай саласынан 5 шақырым жоғары.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Талдық-ІІІ тас қорғаны.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Ұлы-Талдық өзенінің сол жағалауында, Милысай өзенінен 1 шақырым төменде.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Талдық-V қорғаны.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 өзенінің сол жағалауы, Төлепсай саласынан солтүстікке қарай 1 шақырым 500 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соғысында қаза тапқан Бауырластар зираты.</w:t>
            </w:r>
          </w:p>
          <w:p>
            <w:pPr>
              <w:spacing w:after="20"/>
              <w:ind w:left="20"/>
              <w:jc w:val="both"/>
            </w:pPr>
            <w:r>
              <w:rPr>
                <w:rFonts w:ascii="Times New Roman"/>
                <w:b w:val="false"/>
                <w:i w:val="false"/>
                <w:color w:val="000000"/>
                <w:sz w:val="20"/>
              </w:rPr>
              <w:t>
1919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 Б. Жолмырзаев көшесі, аудандық әкімдік ғимаратының алдында.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Әйгілі тары өсіруші Ш. Берсиевтің бейіті және "Даңқ мұнарасы" мемориалы.</w:t>
            </w:r>
          </w:p>
          <w:p>
            <w:pPr>
              <w:spacing w:after="20"/>
              <w:ind w:left="20"/>
              <w:jc w:val="both"/>
            </w:pPr>
            <w:r>
              <w:rPr>
                <w:rFonts w:ascii="Times New Roman"/>
                <w:b w:val="false"/>
                <w:i w:val="false"/>
                <w:color w:val="000000"/>
                <w:sz w:val="20"/>
              </w:rPr>
              <w:t>
Сәулетші Т. Басенов.</w:t>
            </w:r>
          </w:p>
          <w:p>
            <w:pPr>
              <w:spacing w:after="20"/>
              <w:ind w:left="20"/>
              <w:jc w:val="both"/>
            </w:pPr>
            <w:r>
              <w:rPr>
                <w:rFonts w:ascii="Times New Roman"/>
                <w:b w:val="false"/>
                <w:i w:val="false"/>
                <w:color w:val="000000"/>
                <w:sz w:val="20"/>
              </w:rPr>
              <w:t>
1944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Берсиев ат. ауылдық округі, Қарасу ауылындағы зираты.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 көпес Красавиннің үйі.</w:t>
            </w:r>
          </w:p>
          <w:p>
            <w:pPr>
              <w:spacing w:after="20"/>
              <w:ind w:left="20"/>
              <w:jc w:val="both"/>
            </w:pP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 және сәулет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 Ж. Шернияз көшесі, 26, Ж. Жүсібалиев атындағы қазақ орта мектеп-интернаты.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жастарының мектебі.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өзенінің оң жағалауында, Қаракемер ауылынан солтүстік-шығысқа қарай 4 шақырым 880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Берсиевке ескерткіш.</w:t>
            </w:r>
          </w:p>
          <w:p>
            <w:pPr>
              <w:spacing w:after="20"/>
              <w:ind w:left="20"/>
              <w:jc w:val="both"/>
            </w:pPr>
            <w:r>
              <w:rPr>
                <w:rFonts w:ascii="Times New Roman"/>
                <w:b w:val="false"/>
                <w:i w:val="false"/>
                <w:color w:val="000000"/>
                <w:sz w:val="20"/>
              </w:rPr>
              <w:t>
Сәулетші Т.Басенов.</w:t>
            </w:r>
          </w:p>
          <w:p>
            <w:pPr>
              <w:spacing w:after="20"/>
              <w:ind w:left="20"/>
              <w:jc w:val="both"/>
            </w:pPr>
            <w:r>
              <w:rPr>
                <w:rFonts w:ascii="Times New Roman"/>
                <w:b w:val="false"/>
                <w:i w:val="false"/>
                <w:color w:val="000000"/>
                <w:sz w:val="20"/>
              </w:rPr>
              <w:t>
1946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 Ауылдық клубтың алдында.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"Керуен-сарай" тарихи-архитектура-лық кешені (мешіт, сауда орны, жәрмеңке комитеті).</w:t>
            </w:r>
          </w:p>
          <w:p>
            <w:pPr>
              <w:spacing w:after="20"/>
              <w:ind w:left="20"/>
              <w:jc w:val="both"/>
            </w:pP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 Б. Жолмырзаев көшесі 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соғысында қаза тапқан Бауырластар бейіті.</w:t>
            </w:r>
          </w:p>
          <w:p>
            <w:pPr>
              <w:spacing w:after="20"/>
              <w:ind w:left="20"/>
              <w:jc w:val="both"/>
            </w:pPr>
            <w:r>
              <w:rPr>
                <w:rFonts w:ascii="Times New Roman"/>
                <w:b w:val="false"/>
                <w:i w:val="false"/>
                <w:color w:val="000000"/>
                <w:sz w:val="20"/>
              </w:rPr>
              <w:t>
1919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 Қ. Сәтбаев көшесі, 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 Ишан ата қорым-мешіті.</w:t>
            </w:r>
          </w:p>
          <w:p>
            <w:pPr>
              <w:spacing w:after="20"/>
              <w:ind w:left="20"/>
              <w:jc w:val="both"/>
            </w:pPr>
            <w:r>
              <w:rPr>
                <w:rFonts w:ascii="Times New Roman"/>
                <w:b w:val="false"/>
                <w:i w:val="false"/>
                <w:color w:val="000000"/>
                <w:sz w:val="20"/>
              </w:rPr>
              <w:t>
ХІХ ғасырдың аяғы – ХХ ғасырдың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кентінен оңтүстікке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w:t>
            </w:r>
          </w:p>
          <w:p>
            <w:pPr>
              <w:spacing w:after="20"/>
              <w:ind w:left="20"/>
              <w:jc w:val="both"/>
            </w:pPr>
            <w:r>
              <w:rPr>
                <w:rFonts w:ascii="Times New Roman"/>
                <w:b w:val="false"/>
                <w:i w:val="false"/>
                <w:color w:val="000000"/>
                <w:sz w:val="20"/>
              </w:rPr>
              <w:t>
ХХ ғасырдың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 А. Халфе көшесі.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w:t>
            </w:r>
          </w:p>
          <w:p>
            <w:pPr>
              <w:spacing w:after="20"/>
              <w:ind w:left="20"/>
              <w:jc w:val="both"/>
            </w:pPr>
            <w:r>
              <w:rPr>
                <w:rFonts w:ascii="Times New Roman"/>
                <w:b w:val="false"/>
                <w:i w:val="false"/>
                <w:color w:val="000000"/>
                <w:sz w:val="20"/>
              </w:rPr>
              <w:t>
ХІХ ғасырдың ІІ-жартысы.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 Әбілқайыр хан көшесі, 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ауылынан оңтүстік-батысқа қарай 10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қорымы.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ауылынан оңтүстік-шығысқа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Жаманағаш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 ауылынан оңтүстік-шығысқа қарай 10 шақырым, Ақсай ауылынан солтүстік-шығысқа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Қарамола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ауылынан солтүстікке қарай 9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 Ойыл тас жолынан оңтүстікке қарай 500 метр және Алтықарасу ауылынан оңтүстік-шығысқа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Мәулімберді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ауылынан оңтүстік-шығысқа қарай 4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Перелюбовский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Ақсай ауылынан солтүстікке қарай 4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Перелюбовский-І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ауылынан солтүстікке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Перелюбовский-ІІ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ауылынан солтүстік-батысқа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Перелюбовский-ІІІ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ауылынан солтүстікке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тұрағы.</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ауылының маңында солтүстікке қарай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тұрағынан шығысқа қарай 1 шақырым, Ойыл өзенінің сол жағалауы.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дюн тұрағы.</w:t>
            </w:r>
          </w:p>
          <w:p>
            <w:pPr>
              <w:spacing w:after="20"/>
              <w:ind w:left="20"/>
              <w:jc w:val="both"/>
            </w:pPr>
            <w:r>
              <w:rPr>
                <w:rFonts w:ascii="Times New Roman"/>
                <w:b w:val="false"/>
                <w:i w:val="false"/>
                <w:color w:val="000000"/>
                <w:sz w:val="20"/>
              </w:rPr>
              <w:t>
Біздің заманымызға дейінгі ІІ-мыңжылдық.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кентінен солтүстік-батысқа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Шағырлықұмды бейіті.</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ауылынан батысқа қарай 8 шақырым.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С.М.Кировтың "Искра" колхозына келуі туралы мемориалды тақтайша.</w:t>
            </w:r>
          </w:p>
          <w:p>
            <w:pPr>
              <w:spacing w:after="20"/>
              <w:ind w:left="20"/>
              <w:jc w:val="both"/>
            </w:pPr>
            <w:r>
              <w:rPr>
                <w:rFonts w:ascii="Times New Roman"/>
                <w:b w:val="false"/>
                <w:i w:val="false"/>
                <w:color w:val="000000"/>
                <w:sz w:val="20"/>
              </w:rPr>
              <w:t>
1967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Жарбұтақ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 жұмысшыларға арналған ескерткіш-обелиск.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 Абай даңғылы.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құрбандарына орнатылған ескерткіш-обелиск. </w:t>
            </w:r>
          </w:p>
          <w:p>
            <w:pPr>
              <w:spacing w:after="20"/>
              <w:ind w:left="20"/>
              <w:jc w:val="both"/>
            </w:pPr>
            <w:r>
              <w:rPr>
                <w:rFonts w:ascii="Times New Roman"/>
                <w:b w:val="false"/>
                <w:i w:val="false"/>
                <w:color w:val="000000"/>
                <w:sz w:val="20"/>
              </w:rPr>
              <w:t>
1985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 Орталық саябақ.</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Аралша мыс кеніші.</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Көшенсай ауылынан шығысқа қарай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кен қазу орны.</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Шілікті-ІІ өзенінен 3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 тұрағы.</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 ауылынан батысқа қарай 200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Қопа-ІІІ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оңтүстік- батысқа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Қопа-ІV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оңтүстік-батысқа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Қопа-V қорғаны.</w:t>
            </w:r>
          </w:p>
          <w:p>
            <w:pPr>
              <w:spacing w:after="20"/>
              <w:ind w:left="20"/>
              <w:jc w:val="both"/>
            </w:pP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оңтүстік-батысқа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Қопа-VІ қорғаны.</w:t>
            </w:r>
          </w:p>
          <w:p>
            <w:pPr>
              <w:spacing w:after="20"/>
              <w:ind w:left="20"/>
              <w:jc w:val="both"/>
            </w:pP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оңтүстік-батысқа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 жанындағы бейіт.</w:t>
            </w:r>
          </w:p>
          <w:p>
            <w:pPr>
              <w:spacing w:after="20"/>
              <w:ind w:left="20"/>
              <w:jc w:val="both"/>
            </w:pP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 өзенінің сол жағалауы, Шілікті саласынан батысқа қарай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 бейіті.</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 өзенінен батысқа қарай 150 метр, Шілікті өзенінен солтүстік-батысқа қарай 1 шақырым 100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 тұрағы.</w:t>
            </w:r>
          </w:p>
          <w:p>
            <w:pPr>
              <w:spacing w:after="20"/>
              <w:ind w:left="20"/>
              <w:jc w:val="both"/>
            </w:pP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 ауылынан батысқа қарай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Сарымырза қонысы.</w:t>
            </w:r>
          </w:p>
          <w:p>
            <w:pPr>
              <w:spacing w:after="20"/>
              <w:ind w:left="20"/>
              <w:jc w:val="both"/>
            </w:pPr>
            <w:r>
              <w:rPr>
                <w:rFonts w:ascii="Times New Roman"/>
                <w:b w:val="false"/>
                <w:i w:val="false"/>
                <w:color w:val="000000"/>
                <w:sz w:val="20"/>
              </w:rPr>
              <w:t>
Біздің заманымызға дейінгі ХІV-ХІ ғасырлар.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ауылынан солтүстік-батысқа қарай 4 шақырым, Сарымырза өзенінің сол жағалауы.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бейіті.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өзенінің сол жағалауы, Жақсы Қарғалы өзенінің сол жақ жағасынан оңтүстікке қарай 3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қабырғалы қорған.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оңтүстік-батыста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Үсіп қорғанды бейіті.</w:t>
            </w:r>
          </w:p>
          <w:p>
            <w:pPr>
              <w:spacing w:after="20"/>
              <w:ind w:left="20"/>
              <w:jc w:val="both"/>
            </w:pPr>
            <w:r>
              <w:rPr>
                <w:rFonts w:ascii="Times New Roman"/>
                <w:b w:val="false"/>
                <w:i w:val="false"/>
                <w:color w:val="000000"/>
                <w:sz w:val="20"/>
              </w:rPr>
              <w:t>
Біздің заманымызға дейінгі VІ-V ғасырлар.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 ауылынан шығысқа қарай 21 шақырым, Қатынадыр жотасының батыс бөлігінде.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бейіті.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Шілікті-ІІ өзенінен шығысқа қарай 3-4 шақырым.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соғысында қаза тапқандарға Бауырластар бейіті.</w:t>
            </w:r>
          </w:p>
          <w:p>
            <w:pPr>
              <w:spacing w:after="20"/>
              <w:ind w:left="20"/>
              <w:jc w:val="both"/>
            </w:pPr>
            <w:r>
              <w:rPr>
                <w:rFonts w:ascii="Times New Roman"/>
                <w:b w:val="false"/>
                <w:i w:val="false"/>
                <w:color w:val="000000"/>
                <w:sz w:val="20"/>
              </w:rPr>
              <w:t>
1919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 Шалқар ағаш өсіру шаруашылығы В.Цеханович көшесі, 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Ә.Т.Жангелдин бастаған интернационалдық отрядтың ерлік өтуіне арналған мемориалдық тақтайша.</w:t>
            </w:r>
          </w:p>
          <w:p>
            <w:pPr>
              <w:spacing w:after="20"/>
              <w:ind w:left="20"/>
              <w:jc w:val="both"/>
            </w:pPr>
            <w:r>
              <w:rPr>
                <w:rFonts w:ascii="Times New Roman"/>
                <w:b w:val="false"/>
                <w:i w:val="false"/>
                <w:color w:val="000000"/>
                <w:sz w:val="20"/>
              </w:rPr>
              <w:t>
1918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 Теміржол вокзалы.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Балғасын кешені.</w:t>
            </w:r>
          </w:p>
          <w:p>
            <w:pPr>
              <w:spacing w:after="20"/>
              <w:ind w:left="20"/>
              <w:jc w:val="both"/>
            </w:pPr>
            <w:r>
              <w:rPr>
                <w:rFonts w:ascii="Times New Roman"/>
                <w:b w:val="false"/>
                <w:i w:val="false"/>
                <w:color w:val="000000"/>
                <w:sz w:val="20"/>
              </w:rPr>
              <w:t>
ХІІІ-ХVІІІ ғасырлар.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Талдықұм ауылынан оңтүстік-батысқа қарай 15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дюн тұрағы.</w:t>
            </w:r>
          </w:p>
          <w:p>
            <w:pPr>
              <w:spacing w:after="20"/>
              <w:ind w:left="20"/>
              <w:jc w:val="both"/>
            </w:pPr>
            <w:r>
              <w:rPr>
                <w:rFonts w:ascii="Times New Roman"/>
                <w:b w:val="false"/>
                <w:i w:val="false"/>
                <w:color w:val="000000"/>
                <w:sz w:val="20"/>
              </w:rPr>
              <w:t>
Неолит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Аққайтым ауылынан солтүстікке қарай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Қарасай-ІІ қорғаны.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Қарасай өзенінің сол жағалауы.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Алмат-Тамы мавзолейі.</w:t>
            </w:r>
          </w:p>
          <w:p>
            <w:pPr>
              <w:spacing w:after="20"/>
              <w:ind w:left="20"/>
              <w:jc w:val="both"/>
            </w:pP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ауданынан оңтүстік-Шығысқа қарай 22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аһун мешіті.</w:t>
            </w:r>
          </w:p>
          <w:p>
            <w:pPr>
              <w:spacing w:after="20"/>
              <w:ind w:left="20"/>
              <w:jc w:val="both"/>
            </w:pP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 ауылынан солтүстікке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 мавзолейі.</w:t>
            </w:r>
          </w:p>
          <w:p>
            <w:pPr>
              <w:spacing w:after="20"/>
              <w:ind w:left="20"/>
              <w:jc w:val="both"/>
            </w:pPr>
            <w:r>
              <w:rPr>
                <w:rFonts w:ascii="Times New Roman"/>
                <w:b w:val="false"/>
                <w:i w:val="false"/>
                <w:color w:val="000000"/>
                <w:sz w:val="20"/>
              </w:rPr>
              <w:t>
ХІХ ғасырдың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ауылынан батысқа қарай 20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Жапақ-тамы мавзолейі.</w:t>
            </w:r>
          </w:p>
          <w:p>
            <w:pPr>
              <w:spacing w:after="20"/>
              <w:ind w:left="20"/>
              <w:jc w:val="both"/>
            </w:pP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 ауылынан 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тамы мавзолейі (4 нысан).</w:t>
            </w:r>
          </w:p>
          <w:p>
            <w:pPr>
              <w:spacing w:after="20"/>
              <w:ind w:left="20"/>
              <w:jc w:val="both"/>
            </w:pPr>
            <w:r>
              <w:rPr>
                <w:rFonts w:ascii="Times New Roman"/>
                <w:b w:val="false"/>
                <w:i w:val="false"/>
                <w:color w:val="000000"/>
                <w:sz w:val="20"/>
              </w:rPr>
              <w:t>
ХІХ ғасырдың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Шеңбертал ауылынан оңтүстікке қарай 3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Сарығазы мавзолейі.</w:t>
            </w:r>
          </w:p>
          <w:p>
            <w:pPr>
              <w:spacing w:after="20"/>
              <w:ind w:left="20"/>
              <w:jc w:val="both"/>
            </w:pPr>
            <w:r>
              <w:rPr>
                <w:rFonts w:ascii="Times New Roman"/>
                <w:b w:val="false"/>
                <w:i w:val="false"/>
                <w:color w:val="000000"/>
                <w:sz w:val="20"/>
              </w:rPr>
              <w:t>
ХІХ ғасырдың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ауылынан солтүстік-шығысқа қарай 14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 мавзолейі.</w:t>
            </w:r>
          </w:p>
          <w:p>
            <w:pPr>
              <w:spacing w:after="20"/>
              <w:ind w:left="20"/>
              <w:jc w:val="both"/>
            </w:pP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ауданынан оңтүстік-батысқа қарай 20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Лениншіл - революционер Ә.Т.Жангелдиннің қызметі туралы мемориалды тақтайша.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 Ы. Алтынсарин көшесі, аудан әкімдігінің ғимараты.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Өлкейек өзенінің көпірі.</w:t>
            </w:r>
          </w:p>
          <w:p>
            <w:pPr>
              <w:spacing w:after="20"/>
              <w:ind w:left="20"/>
              <w:jc w:val="both"/>
            </w:pP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 ауылынан солтүстікке қарай 14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Ері, КСРО Жоғарғы Кеңесінің депутаты Өтеу Құдайбергеновтың бейіті.</w:t>
            </w:r>
          </w:p>
          <w:p>
            <w:pPr>
              <w:spacing w:after="20"/>
              <w:ind w:left="20"/>
              <w:jc w:val="both"/>
            </w:pPr>
            <w:r>
              <w:rPr>
                <w:rFonts w:ascii="Times New Roman"/>
                <w:b w:val="false"/>
                <w:i w:val="false"/>
                <w:color w:val="000000"/>
                <w:sz w:val="20"/>
              </w:rPr>
              <w:t>
1958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w:t>
            </w:r>
            <w:r>
              <w:br/>
            </w:r>
            <w:r>
              <w:rPr>
                <w:rFonts w:ascii="Times New Roman"/>
                <w:b w:val="false"/>
                <w:i w:val="false"/>
                <w:color w:val="000000"/>
                <w:sz w:val="20"/>
              </w:rPr>
              <w:t>2010 жылғы 4 маусымдағы</w:t>
            </w:r>
            <w:r>
              <w:br/>
            </w:r>
            <w:r>
              <w:rPr>
                <w:rFonts w:ascii="Times New Roman"/>
                <w:b w:val="false"/>
                <w:i w:val="false"/>
                <w:color w:val="000000"/>
                <w:sz w:val="20"/>
              </w:rPr>
              <w:t>№ 180 қаулысына қосымша</w:t>
            </w:r>
          </w:p>
        </w:tc>
      </w:tr>
    </w:tbl>
    <w:bookmarkStart w:name="z7" w:id="5"/>
    <w:p>
      <w:pPr>
        <w:spacing w:after="0"/>
        <w:ind w:left="0"/>
        <w:jc w:val="left"/>
      </w:pPr>
      <w:r>
        <w:rPr>
          <w:rFonts w:ascii="Times New Roman"/>
          <w:b/>
          <w:i w:val="false"/>
          <w:color w:val="000000"/>
        </w:rPr>
        <w:t xml:space="preserve"> Ақтөбе облысының атқарушы органдарының күші жойылған кейбір нормативтік құқықтық актілерінің тізбесі</w:t>
      </w:r>
    </w:p>
    <w:bookmarkEnd w:id="5"/>
    <w:p>
      <w:pPr>
        <w:spacing w:after="0"/>
        <w:ind w:left="0"/>
        <w:jc w:val="both"/>
      </w:pPr>
      <w:r>
        <w:rPr>
          <w:rFonts w:ascii="Times New Roman"/>
          <w:b w:val="false"/>
          <w:i w:val="false"/>
          <w:color w:val="000000"/>
          <w:sz w:val="28"/>
        </w:rPr>
        <w:t>
      1. "Ақтөбе облысы бойынша жергілікті маңызы бар археологиялық ескерткіштерді қорғауға алу туралы" Халық депутаттары Ақтөбе облыстық Кеңесі атқару комитетінің 1977 жылғы 31 қазандағы № 582 шешімі.</w:t>
      </w:r>
    </w:p>
    <w:p>
      <w:pPr>
        <w:spacing w:after="0"/>
        <w:ind w:left="0"/>
        <w:jc w:val="both"/>
      </w:pPr>
      <w:r>
        <w:rPr>
          <w:rFonts w:ascii="Times New Roman"/>
          <w:b w:val="false"/>
          <w:i w:val="false"/>
          <w:color w:val="000000"/>
          <w:sz w:val="28"/>
        </w:rPr>
        <w:t>
      2. "Ақтөбе облысы бойынша жергілікті маңызы бар тарихи-мәдени ескерткіштерді мемлекеттік қорғауға алу туралы" Халық депутаттары Ақтөбе облыстық Кеңесі атқару комитетінің 1979 жылғы 30 желтоқсандағы № 708 шешімі.</w:t>
      </w:r>
    </w:p>
    <w:p>
      <w:pPr>
        <w:spacing w:after="0"/>
        <w:ind w:left="0"/>
        <w:jc w:val="both"/>
      </w:pPr>
      <w:r>
        <w:rPr>
          <w:rFonts w:ascii="Times New Roman"/>
          <w:b w:val="false"/>
          <w:i w:val="false"/>
          <w:color w:val="000000"/>
          <w:sz w:val="28"/>
        </w:rPr>
        <w:t>
      3. "Ақтөбе облысының тарих және мәдениет ескерткіштерінің қосымша тізімі туралы" Халық депутаттары Ақтөбе облыстық Кеңесі атқару комитетінің 1981 жылғы 13 наурыздағы № 147 шешімі.</w:t>
      </w:r>
    </w:p>
    <w:p>
      <w:pPr>
        <w:spacing w:after="0"/>
        <w:ind w:left="0"/>
        <w:jc w:val="both"/>
      </w:pPr>
      <w:r>
        <w:rPr>
          <w:rFonts w:ascii="Times New Roman"/>
          <w:b w:val="false"/>
          <w:i w:val="false"/>
          <w:color w:val="000000"/>
          <w:sz w:val="28"/>
        </w:rPr>
        <w:t>
      4. "Ақтөбе облысының тарих және мәдениет ескерткіштерінің қосымша тізімі туралы" Халық депутаттары Ақтөбе облыстық Кеңесі атқару комитетінің 1983 жылғы 23 ақпандағы № 97 шешімі.</w:t>
      </w:r>
    </w:p>
    <w:p>
      <w:pPr>
        <w:spacing w:after="0"/>
        <w:ind w:left="0"/>
        <w:jc w:val="both"/>
      </w:pPr>
      <w:r>
        <w:rPr>
          <w:rFonts w:ascii="Times New Roman"/>
          <w:b w:val="false"/>
          <w:i w:val="false"/>
          <w:color w:val="000000"/>
          <w:sz w:val="28"/>
        </w:rPr>
        <w:t>
      5. "Ақтөбе облысының тарих және мәдениет ескерткіштерінің қосымша тізімі туралы" Халық депутаттары Ақтөбе облыстық Кеңесі атқару комитетінің 1985 жылғы 11 желтоқсандағы № 544 шешімі.</w:t>
      </w:r>
    </w:p>
    <w:p>
      <w:pPr>
        <w:spacing w:after="0"/>
        <w:ind w:left="0"/>
        <w:jc w:val="both"/>
      </w:pPr>
      <w:r>
        <w:rPr>
          <w:rFonts w:ascii="Times New Roman"/>
          <w:b w:val="false"/>
          <w:i w:val="false"/>
          <w:color w:val="000000"/>
          <w:sz w:val="28"/>
        </w:rPr>
        <w:t>
      6. "Тарих және мәдениет ескерткіштерін қорғау және пайдалану туралы" Халық депутаттары Ақтөбе облыстық Кеңесі атқару комитетінің 1990 жылғы 14 тамыздағы № 216 шешімі.</w:t>
      </w:r>
    </w:p>
    <w:p>
      <w:pPr>
        <w:spacing w:after="0"/>
        <w:ind w:left="0"/>
        <w:jc w:val="both"/>
      </w:pPr>
      <w:r>
        <w:rPr>
          <w:rFonts w:ascii="Times New Roman"/>
          <w:b w:val="false"/>
          <w:i w:val="false"/>
          <w:color w:val="000000"/>
          <w:sz w:val="28"/>
        </w:rPr>
        <w:t>
      7. "Ақтөбе облысы бойынша тарих және мәдениет ескерткіштерінің қосымша тізбесі туралы" Халық депутаттары Ақтөбе облыстық Кеңесі атқару комитетінің 1991 жылғы 13 тамыздағы № 229 шешімі.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