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43a8" w14:textId="7cf4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Бурабай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2010 жылғы 15 қаңтардағы № А-1/12 қаулысы. Ақмола облысы Бурабай ауданының Әділет басқармасында 2010 жылғы 19 ақпанда № 1-19-175 тіркелді. Күші жойылды - Ақмола облысы Бурабай ауданы әкімдігінің 2010 жылғы 31 желтоқсандағы № А-12/582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Бурабай ауданы әкімдігінің 2010.12.31 № А-12/582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тармағының 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2001 жылғы 19 маусымдағы № 836 қаулысымен бекiтiлген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жұмысты ұйымдастыру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қаржыландыру ережесіне сәйкес, аудан әкiмдiгі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жылы Бурабай ауданының ұйымдарында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2010 жылы Бурабай ауданы бойынша ұйымдар тізбесі, қоғамдық жұмыстардың түрлері, көлемі мен нақты жағдайлары, қатысушылардың еңбегіне төленетін ақының мөлшері және оларды қаржыландыру көздері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2010 жылғы 1 қаңтардан бастап туындаған құықтық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қаулының орындалуын бақылау аудан әкімінің орынбасары М. Б.Нұрпановаға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 Бурабай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ММнің бастығы                              М.Ә.Шакиев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Щучье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бірлескен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ММнің бастығы                              Н.С.Саманов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ММнің бастығы                              А.К.Түсіпбеков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төрағасы                           С.Б.Мұхтаров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әкімшілік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Н.К.Құрманғалиев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прокуроры                                  К.А.Жұмағалиев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Бурабай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15.01. № А-1/12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жылы Бурабай ауданы бойынша ұйымдар тізбесі, қоғамдық жұмыстардың түрлері, көлемі мен нақты жағдайлары, қатысушылардың еңбегіне төленетін ақының мөлшері 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510"/>
        <w:gridCol w:w="5360"/>
        <w:gridCol w:w="2915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атаулары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«Тазалык-Сервис»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кәсіпорны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көшелерін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тазалау,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 кезеңінде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қағазын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шақырылушының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қағазын толтыру.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құжаттандыру,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 жазу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рәсімдеуге көмек көрсету.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өңдеуге көмектесу.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Соттық шақыру қағазын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хат-хабарын жеткізу.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соты»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Соттық шақыру қағазын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хат-хабарын жеткізу.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мұрағаты»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Кітаптарды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мұрағатық мәліметтерді өңдеу.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 күшіне сұраныс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ұсынысқа болжам жасау»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бағдарламаны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еңбекке жарамды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жастағы жұмыс істемейтің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тұрғындардан сауалнамалық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жинау.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және қамқоршылық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дайындауға көмек.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үшін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комиссияның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рәсімдеуге және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өткізуге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рәсімдеуге көмектесу.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«Щучинск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мүлік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салықтары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хабарламаларын жеткізу.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«Абылайхан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«Веденов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«Зеленобор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«Златополье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«Кенесары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«Қатаркөл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«Наурызбай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«Ұрымкай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«Успеноюрьев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5"/>
        <w:gridCol w:w="6157"/>
        <w:gridCol w:w="4218"/>
      </w:tblGrid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адамның еңбекақысының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шаршы 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