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07620" w14:textId="d9076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2009 жылдың 22 желтоқсандағы № С-22/2 "2010-2012 жылдарға арналған аудан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Шортанды аудандық мәслихатының 2010 жылғы 14 қазандағы № С-31/3 шешімі. Ақмола облысы Шортанды ауданының Әділет басқармасында 2010 жылғы 19 қазанда № 1-18-119 тіркелді. Күші жойылды - Ақмола облысы Шортанды аудандық мәслихатының 2011 жылғы 6 сәуірдегі № С-37/9 шешімімен</w:t>
      </w:r>
    </w:p>
    <w:p>
      <w:pPr>
        <w:spacing w:after="0"/>
        <w:ind w:left="0"/>
        <w:jc w:val="both"/>
      </w:pPr>
      <w:r>
        <w:rPr>
          <w:rFonts w:ascii="Times New Roman"/>
          <w:b w:val="false"/>
          <w:i w:val="false"/>
          <w:color w:val="ff0000"/>
          <w:sz w:val="28"/>
        </w:rPr>
        <w:t>      Ескерту. Күші жойылды - Ақмола облысы Шортанды аудандық мәслихатының 2011.04.06 № С-37/9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Қолданысқа енгізу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106 бабының 2 тармағының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облыстық мәслихат сессиясының «Ақмола облыстық мәслихатының 2009 жылғы 10 желтоқсанындағы № 4С-19-2 «2010-2012 жылдарға арналған облыстық бюджет туралы» 2010 жылдың 5 қазанындағы </w:t>
      </w:r>
      <w:r>
        <w:rPr>
          <w:rFonts w:ascii="Times New Roman"/>
          <w:b w:val="false"/>
          <w:i w:val="false"/>
          <w:color w:val="000000"/>
          <w:sz w:val="28"/>
        </w:rPr>
        <w:t>№ 4С-27-2</w:t>
      </w:r>
      <w:r>
        <w:rPr>
          <w:rFonts w:ascii="Times New Roman"/>
          <w:b w:val="false"/>
          <w:i w:val="false"/>
          <w:color w:val="000000"/>
          <w:sz w:val="28"/>
        </w:rPr>
        <w:t xml:space="preserve"> шешіміне өзгерістер енгізу туралы» шешімі негізінде, сонымен қатар Шортанды ауданы әкімдігінің ұсынысымен аудандық мәслихат ШЕШІМ ЕТТІ:</w:t>
      </w:r>
      <w:r>
        <w:br/>
      </w:r>
      <w:r>
        <w:rPr>
          <w:rFonts w:ascii="Times New Roman"/>
          <w:b w:val="false"/>
          <w:i w:val="false"/>
          <w:color w:val="000000"/>
          <w:sz w:val="28"/>
        </w:rPr>
        <w:t>
</w:t>
      </w:r>
      <w:r>
        <w:rPr>
          <w:rFonts w:ascii="Times New Roman"/>
          <w:b w:val="false"/>
          <w:i w:val="false"/>
          <w:color w:val="000000"/>
          <w:sz w:val="28"/>
        </w:rPr>
        <w:t>
      1. Шортанды аудандық мәслихаттың «2010-2012 жылдарға арналған аудан бюджеті туралы» 2009 жылдың 22 желтоқсанындағы </w:t>
      </w:r>
      <w:r>
        <w:rPr>
          <w:rFonts w:ascii="Times New Roman"/>
          <w:b w:val="false"/>
          <w:i w:val="false"/>
          <w:color w:val="000000"/>
          <w:sz w:val="28"/>
        </w:rPr>
        <w:t>№ С-22/2</w:t>
      </w:r>
      <w:r>
        <w:rPr>
          <w:rFonts w:ascii="Times New Roman"/>
          <w:b w:val="false"/>
          <w:i w:val="false"/>
          <w:color w:val="000000"/>
          <w:sz w:val="28"/>
        </w:rPr>
        <w:t xml:space="preserve"> (нормативтік құқықтық актілерді мемлекеттік тіркеудің Тізілімінде № 1-18-99 тіркелген, 2010 жылдың 30 қаңтарында аудандық «Вести» және 2010 жылдың 30 қаңтарында аудандық «Өрлеу» газеттерінде жарияланған) шешіміне келесі өзгерістер енгізілсін:</w:t>
      </w:r>
      <w:r>
        <w:br/>
      </w:r>
      <w:r>
        <w:rPr>
          <w:rFonts w:ascii="Times New Roman"/>
          <w:b w:val="false"/>
          <w:i w:val="false"/>
          <w:color w:val="000000"/>
          <w:sz w:val="28"/>
        </w:rPr>
        <w:t>
</w:t>
      </w:r>
      <w:r>
        <w:rPr>
          <w:rFonts w:ascii="Times New Roman"/>
          <w:b w:val="false"/>
          <w:i w:val="false"/>
          <w:color w:val="000000"/>
          <w:sz w:val="28"/>
        </w:rPr>
        <w:t>
      1) 1 тармақтың 1) тармақшасындағы «2 070 056,1» цифрлары «2 068 257,7» цифрларына ауыстырылсын, «1 663 556,1» цифрлары «1 661 757,7» цифрларына ауыстырылсын;</w:t>
      </w:r>
      <w:r>
        <w:br/>
      </w:r>
      <w:r>
        <w:rPr>
          <w:rFonts w:ascii="Times New Roman"/>
          <w:b w:val="false"/>
          <w:i w:val="false"/>
          <w:color w:val="000000"/>
          <w:sz w:val="28"/>
        </w:rPr>
        <w:t>
      1 тармақтың 2) тармақшасындағы «2 096 502,8» цифрлары «2 094 704,4» цифрларына ауыстырылсын;</w:t>
      </w:r>
      <w:r>
        <w:br/>
      </w:r>
      <w:r>
        <w:rPr>
          <w:rFonts w:ascii="Times New Roman"/>
          <w:b w:val="false"/>
          <w:i w:val="false"/>
          <w:color w:val="000000"/>
          <w:sz w:val="28"/>
        </w:rPr>
        <w:t>
</w:t>
      </w:r>
      <w:r>
        <w:rPr>
          <w:rFonts w:ascii="Times New Roman"/>
          <w:b w:val="false"/>
          <w:i w:val="false"/>
          <w:color w:val="000000"/>
          <w:sz w:val="28"/>
        </w:rPr>
        <w:t>
      2) 6 тармақтың 10) тармақшасындағы «64 709» цифрлары «64 589» цифрларына ауыстырылсын;</w:t>
      </w:r>
      <w:r>
        <w:br/>
      </w:r>
      <w:r>
        <w:rPr>
          <w:rFonts w:ascii="Times New Roman"/>
          <w:b w:val="false"/>
          <w:i w:val="false"/>
          <w:color w:val="000000"/>
          <w:sz w:val="28"/>
        </w:rPr>
        <w:t>
      6 тармақтың 11) тармақшасындағы «58 169» цифрлары «57 596» цифрларына ауыстырылсын;</w:t>
      </w:r>
      <w:r>
        <w:br/>
      </w:r>
      <w:r>
        <w:rPr>
          <w:rFonts w:ascii="Times New Roman"/>
          <w:b w:val="false"/>
          <w:i w:val="false"/>
          <w:color w:val="000000"/>
          <w:sz w:val="28"/>
        </w:rPr>
        <w:t>
      6 тармақтың 12) тармақшасындағы «64 593» цифрлары «63 687,5» цифрларына ауыстырылсын;</w:t>
      </w:r>
      <w:r>
        <w:br/>
      </w:r>
      <w:r>
        <w:rPr>
          <w:rFonts w:ascii="Times New Roman"/>
          <w:b w:val="false"/>
          <w:i w:val="false"/>
          <w:color w:val="000000"/>
          <w:sz w:val="28"/>
        </w:rPr>
        <w:t>
      6 тармақтың 13) тармақшасындағы «23 215» цифрлары «23 015,1» цифрларына ауыстырылсын.</w:t>
      </w:r>
      <w:r>
        <w:br/>
      </w:r>
      <w:r>
        <w:rPr>
          <w:rFonts w:ascii="Times New Roman"/>
          <w:b w:val="false"/>
          <w:i w:val="false"/>
          <w:color w:val="000000"/>
          <w:sz w:val="28"/>
        </w:rPr>
        <w:t>
</w:t>
      </w:r>
      <w:r>
        <w:rPr>
          <w:rFonts w:ascii="Times New Roman"/>
          <w:b w:val="false"/>
          <w:i w:val="false"/>
          <w:color w:val="000000"/>
          <w:sz w:val="28"/>
        </w:rPr>
        <w:t>
      2. Аудандық мәслихаттың «2010-2012 жылдарға арналған аудан бюджеті туралы» 2009 жылдың 22 желтоқсанындағы </w:t>
      </w:r>
      <w:r>
        <w:rPr>
          <w:rFonts w:ascii="Times New Roman"/>
          <w:b w:val="false"/>
          <w:i w:val="false"/>
          <w:color w:val="000000"/>
          <w:sz w:val="28"/>
        </w:rPr>
        <w:t>№ С-22/2</w:t>
      </w:r>
      <w:r>
        <w:rPr>
          <w:rFonts w:ascii="Times New Roman"/>
          <w:b w:val="false"/>
          <w:i w:val="false"/>
          <w:color w:val="000000"/>
          <w:sz w:val="28"/>
        </w:rPr>
        <w:t xml:space="preserve"> шешімінің 1, 5 қосымшалары осы шешімнің 1, 2 қосымшаларына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3. Осы шешім Ақмола облысының Шортанды ауданының әділет басқармасында мемлекеттік тіркелген күннен бастап күшіне енеді және 2010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сессия төрайымы                            Н. Ткаченко</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Г. Скирда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Аудан әкімі                                С. Қамзебаев</w:t>
      </w:r>
    </w:p>
    <w:p>
      <w:pPr>
        <w:spacing w:after="0"/>
        <w:ind w:left="0"/>
        <w:jc w:val="both"/>
      </w:pPr>
      <w:r>
        <w:rPr>
          <w:rFonts w:ascii="Times New Roman"/>
          <w:b w:val="false"/>
          <w:i/>
          <w:color w:val="000000"/>
          <w:sz w:val="28"/>
        </w:rPr>
        <w:t>      Шортанды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О. Мут</w:t>
      </w:r>
    </w:p>
    <w:p>
      <w:pPr>
        <w:spacing w:after="0"/>
        <w:ind w:left="0"/>
        <w:jc w:val="both"/>
      </w:pPr>
      <w:r>
        <w:rPr>
          <w:rFonts w:ascii="Times New Roman"/>
          <w:b w:val="false"/>
          <w:i/>
          <w:color w:val="000000"/>
          <w:sz w:val="28"/>
        </w:rPr>
        <w:t>      Шортанды ауданының «Қаржы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Е. Рысьева</w:t>
      </w:r>
    </w:p>
    <w:bookmarkStart w:name="z7" w:id="1"/>
    <w:p>
      <w:pPr>
        <w:spacing w:after="0"/>
        <w:ind w:left="0"/>
        <w:jc w:val="both"/>
      </w:pPr>
      <w:r>
        <w:rPr>
          <w:rFonts w:ascii="Times New Roman"/>
          <w:b w:val="false"/>
          <w:i w:val="false"/>
          <w:color w:val="000000"/>
          <w:sz w:val="28"/>
        </w:rPr>
        <w:t>
Аудандық мәслихаттың 2010 жылдың «14».10 № С – 31/3</w:t>
      </w:r>
      <w:r>
        <w:br/>
      </w:r>
      <w:r>
        <w:rPr>
          <w:rFonts w:ascii="Times New Roman"/>
          <w:b w:val="false"/>
          <w:i w:val="false"/>
          <w:color w:val="000000"/>
          <w:sz w:val="28"/>
        </w:rPr>
        <w:t>
«Аудандық мәслихаттың 2009 жылдың 22 желтоқсанындағы</w:t>
      </w:r>
      <w:r>
        <w:br/>
      </w:r>
      <w:r>
        <w:rPr>
          <w:rFonts w:ascii="Times New Roman"/>
          <w:b w:val="false"/>
          <w:i w:val="false"/>
          <w:color w:val="000000"/>
          <w:sz w:val="28"/>
        </w:rPr>
        <w:t>
№ С – 22/2 «2010 – 2012 жылдарға арналған</w:t>
      </w:r>
      <w:r>
        <w:br/>
      </w:r>
      <w:r>
        <w:rPr>
          <w:rFonts w:ascii="Times New Roman"/>
          <w:b w:val="false"/>
          <w:i w:val="false"/>
          <w:color w:val="000000"/>
          <w:sz w:val="28"/>
        </w:rPr>
        <w:t>
аудан бюджеті туралы» шешіміне</w:t>
      </w:r>
      <w:r>
        <w:br/>
      </w:r>
      <w:r>
        <w:rPr>
          <w:rFonts w:ascii="Times New Roman"/>
          <w:b w:val="false"/>
          <w:i w:val="false"/>
          <w:color w:val="000000"/>
          <w:sz w:val="28"/>
        </w:rPr>
        <w:t>
өзгерістер енгізу туралы»</w:t>
      </w:r>
      <w:r>
        <w:br/>
      </w:r>
      <w:r>
        <w:rPr>
          <w:rFonts w:ascii="Times New Roman"/>
          <w:b w:val="false"/>
          <w:i w:val="false"/>
          <w:color w:val="000000"/>
          <w:sz w:val="28"/>
        </w:rPr>
        <w:t>
шешіміне № 1 қосымша</w:t>
      </w:r>
    </w:p>
    <w:bookmarkEnd w:id="1"/>
    <w:p>
      <w:pPr>
        <w:spacing w:after="0"/>
        <w:ind w:left="0"/>
        <w:jc w:val="left"/>
      </w:pPr>
      <w:r>
        <w:rPr>
          <w:rFonts w:ascii="Times New Roman"/>
          <w:b/>
          <w:i w:val="false"/>
          <w:color w:val="000000"/>
        </w:rPr>
        <w:t xml:space="preserve"> 2010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835"/>
        <w:gridCol w:w="877"/>
        <w:gridCol w:w="877"/>
        <w:gridCol w:w="8108"/>
        <w:gridCol w:w="2037"/>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1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0" w:type="auto"/>
            <w:vMerge/>
            <w:tcBorders>
              <w:top w:val="nil"/>
              <w:left w:val="single" w:color="cfcfcf" w:sz="5"/>
              <w:bottom w:val="single" w:color="cfcfcf" w:sz="5"/>
              <w:right w:val="single" w:color="cfcfcf" w:sz="5"/>
            </w:tcBorders>
          </w:tcPr>
          <w:p/>
        </w:tc>
      </w:tr>
      <w:tr>
        <w:trPr>
          <w:trHeight w:val="10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топша</w:t>
            </w:r>
          </w:p>
        </w:tc>
        <w:tc>
          <w:tcPr>
            <w:tcW w:w="0" w:type="auto"/>
            <w:vMerge/>
            <w:tcBorders>
              <w:top w:val="nil"/>
              <w:left w:val="single" w:color="cfcfcf" w:sz="5"/>
              <w:bottom w:val="single" w:color="cfcfcf" w:sz="5"/>
              <w:right w:val="single" w:color="cfcfcf" w:sz="5"/>
            </w:tcBorders>
          </w:tcPr>
          <w:p/>
        </w:tc>
      </w:tr>
      <w:tr>
        <w:trPr>
          <w:trHeight w:val="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16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c>
          <w:tcPr>
            <w:tcW w:w="0" w:type="auto"/>
            <w:vMerge/>
            <w:tcBorders>
              <w:top w:val="nil"/>
              <w:left w:val="single" w:color="cfcfcf" w:sz="5"/>
              <w:bottom w:val="single" w:color="cfcfcf" w:sz="5"/>
              <w:right w:val="single" w:color="cfcfcf" w:sz="5"/>
            </w:tcBorders>
          </w:tcPr>
          <w:p/>
        </w:tc>
      </w:tr>
      <w:tr>
        <w:trPr>
          <w:trHeight w:val="10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28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Кiрiстер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2068257,7</w:t>
            </w:r>
          </w:p>
        </w:tc>
      </w:tr>
      <w:tr>
        <w:trPr>
          <w:trHeight w:val="27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382366</w:t>
            </w:r>
          </w:p>
        </w:tc>
      </w:tr>
      <w:tr>
        <w:trPr>
          <w:trHeight w:val="18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14516</w:t>
            </w:r>
          </w:p>
        </w:tc>
      </w:tr>
      <w:tr>
        <w:trPr>
          <w:trHeight w:val="12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14516</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208735</w:t>
            </w:r>
          </w:p>
        </w:tc>
      </w:tr>
      <w:tr>
        <w:trPr>
          <w:trHeight w:val="18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208735</w:t>
            </w:r>
          </w:p>
        </w:tc>
      </w:tr>
      <w:tr>
        <w:trPr>
          <w:trHeight w:val="12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147362</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120189</w:t>
            </w:r>
          </w:p>
        </w:tc>
      </w:tr>
      <w:tr>
        <w:trPr>
          <w:trHeight w:val="18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8260</w:t>
            </w:r>
          </w:p>
        </w:tc>
      </w:tr>
      <w:tr>
        <w:trPr>
          <w:trHeight w:val="12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18216</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10216</w:t>
            </w:r>
          </w:p>
        </w:tc>
      </w:tr>
      <w:tr>
        <w:trPr>
          <w:trHeight w:val="1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w:t>
            </w:r>
          </w:p>
        </w:tc>
      </w:tr>
      <w:tr>
        <w:trPr>
          <w:trHeight w:val="5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3710</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4652</w:t>
            </w:r>
          </w:p>
        </w:tc>
      </w:tr>
      <w:tr>
        <w:trPr>
          <w:trHeight w:val="8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w:t>
            </w:r>
          </w:p>
        </w:tc>
      </w:tr>
      <w:tr>
        <w:trPr>
          <w:trHeight w:val="16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4134</w:t>
            </w:r>
          </w:p>
        </w:tc>
      </w:tr>
      <w:tr>
        <w:trPr>
          <w:trHeight w:val="28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2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42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42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118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3850</w:t>
            </w:r>
          </w:p>
        </w:tc>
      </w:tr>
      <w:tr>
        <w:trPr>
          <w:trHeight w:val="162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мұнай секторы ұйымдарынан түсімді есептемегенде</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3850</w:t>
            </w:r>
          </w:p>
        </w:tc>
      </w:tr>
      <w:tr>
        <w:trPr>
          <w:trHeight w:val="18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12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12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16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1661757,7</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1661757,7</w:t>
            </w:r>
          </w:p>
        </w:tc>
      </w:tr>
      <w:tr>
        <w:trPr>
          <w:trHeight w:val="16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1661757,7</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2094704,4</w:t>
            </w:r>
          </w:p>
        </w:tc>
      </w:tr>
      <w:tr>
        <w:trPr>
          <w:trHeight w:val="28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137631,7</w:t>
            </w:r>
          </w:p>
        </w:tc>
      </w:tr>
      <w:tr>
        <w:trPr>
          <w:trHeight w:val="46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118812</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13688</w:t>
            </w:r>
          </w:p>
        </w:tc>
      </w:tr>
      <w:tr>
        <w:trPr>
          <w:trHeight w:val="4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бойынша қызметтер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13688</w:t>
            </w:r>
          </w:p>
        </w:tc>
      </w:tr>
      <w:tr>
        <w:trPr>
          <w:trHeight w:val="16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32009</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бойынша қызметтер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32009</w:t>
            </w:r>
          </w:p>
        </w:tc>
      </w:tr>
      <w:tr>
        <w:trPr>
          <w:trHeight w:val="66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73115</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бойынша қызметтер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72070</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w:t>
            </w:r>
          </w:p>
        </w:tc>
      </w:tr>
      <w:tr>
        <w:trPr>
          <w:trHeight w:val="16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10364,7</w:t>
            </w:r>
          </w:p>
        </w:tc>
      </w:tr>
      <w:tr>
        <w:trPr>
          <w:trHeight w:val="3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10364,7</w:t>
            </w:r>
          </w:p>
        </w:tc>
      </w:tr>
      <w:tr>
        <w:trPr>
          <w:trHeight w:val="18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бюджетін орындау және ауданның (облыстық маңызы бар қаланың) коммуналдық меншігін басқару саласында мемлекеттік саясатты жүзеге асыру бойынша қызметтер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9591</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368,7</w:t>
            </w:r>
          </w:p>
        </w:tc>
      </w:tr>
      <w:tr>
        <w:trPr>
          <w:trHeight w:val="70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8455</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8455</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бойынша қызметтер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8455</w:t>
            </w:r>
          </w:p>
        </w:tc>
      </w:tr>
      <w:tr>
        <w:trPr>
          <w:trHeight w:val="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w:t>
            </w:r>
          </w:p>
        </w:tc>
      </w:tr>
      <w:tr>
        <w:trPr>
          <w:trHeight w:val="13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w:t>
            </w:r>
          </w:p>
        </w:tc>
      </w:tr>
      <w:tr>
        <w:trPr>
          <w:trHeight w:val="18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w:t>
            </w:r>
          </w:p>
        </w:tc>
      </w:tr>
      <w:tr>
        <w:trPr>
          <w:trHeight w:val="3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r>
      <w:tr>
        <w:trPr>
          <w:trHeight w:val="3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r>
      <w:tr>
        <w:trPr>
          <w:trHeight w:val="3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r>
      <w:tr>
        <w:trPr>
          <w:trHeight w:val="3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r>
      <w:tr>
        <w:trPr>
          <w:trHeight w:val="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982897,6</w:t>
            </w:r>
          </w:p>
        </w:tc>
      </w:tr>
      <w:tr>
        <w:trPr>
          <w:trHeight w:val="18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87637</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87637</w:t>
            </w:r>
          </w:p>
        </w:tc>
      </w:tr>
      <w:tr>
        <w:trPr>
          <w:trHeight w:val="36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87637</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843138,3</w:t>
            </w:r>
          </w:p>
        </w:tc>
      </w:tr>
      <w:tr>
        <w:trPr>
          <w:trHeight w:val="6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w:t>
            </w:r>
          </w:p>
        </w:tc>
      </w:tr>
      <w:tr>
        <w:trPr>
          <w:trHeight w:val="5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w:t>
            </w:r>
          </w:p>
        </w:tc>
      </w:tr>
      <w:tr>
        <w:trPr>
          <w:trHeight w:val="36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842925</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821157</w:t>
            </w:r>
          </w:p>
        </w:tc>
      </w:tr>
      <w:tr>
        <w:trPr>
          <w:trHeight w:val="16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21768</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52122,3</w:t>
            </w:r>
          </w:p>
        </w:tc>
      </w:tr>
      <w:tr>
        <w:trPr>
          <w:trHeight w:val="36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52122,3</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 мемлекеттік саясатты іске асыру бойынша қызметтер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3345</w:t>
            </w:r>
          </w:p>
        </w:tc>
      </w:tr>
      <w:tr>
        <w:trPr>
          <w:trHeight w:val="70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4527,8</w:t>
            </w:r>
          </w:p>
        </w:tc>
      </w:tr>
      <w:tr>
        <w:trPr>
          <w:trHeight w:val="72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12025</w:t>
            </w:r>
          </w:p>
        </w:tc>
      </w:tr>
      <w:tr>
        <w:trPr>
          <w:trHeight w:val="72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32224,5</w:t>
            </w:r>
          </w:p>
        </w:tc>
      </w:tr>
      <w:tr>
        <w:trPr>
          <w:trHeight w:val="12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64236,6</w:t>
            </w:r>
          </w:p>
        </w:tc>
      </w:tr>
      <w:tr>
        <w:trPr>
          <w:trHeight w:val="16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52329,6</w:t>
            </w:r>
          </w:p>
        </w:tc>
      </w:tr>
      <w:tr>
        <w:trPr>
          <w:trHeight w:val="18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3118</w:t>
            </w:r>
          </w:p>
        </w:tc>
      </w:tr>
      <w:tr>
        <w:trPr>
          <w:trHeight w:val="18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3118</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49211,6</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16243</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заңдарына сәйкес ауылдық жерлердегі денсаулық сақтау, білім беру, әлеуметтік қамтамасыз ету, мәдениет және спорт мамандарына отын сатып алуға әлеуметтік көмек көрсету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4744</w:t>
            </w:r>
          </w:p>
        </w:tc>
      </w:tr>
      <w:tr>
        <w:trPr>
          <w:trHeight w:val="1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w:t>
            </w:r>
          </w:p>
        </w:tc>
      </w:tr>
      <w:tr>
        <w:trPr>
          <w:trHeight w:val="43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6421</w:t>
            </w:r>
          </w:p>
        </w:tc>
      </w:tr>
      <w:tr>
        <w:trPr>
          <w:trHeight w:val="48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6406</w:t>
            </w:r>
          </w:p>
        </w:tc>
      </w:tr>
      <w:tr>
        <w:trPr>
          <w:trHeight w:val="106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оңалтудың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3888</w:t>
            </w:r>
          </w:p>
        </w:tc>
      </w:tr>
      <w:tr>
        <w:trPr>
          <w:trHeight w:val="6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242,6</w:t>
            </w:r>
          </w:p>
        </w:tc>
      </w:tr>
      <w:tr>
        <w:trPr>
          <w:trHeight w:val="400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9632</w:t>
            </w:r>
          </w:p>
        </w:tc>
      </w:tr>
      <w:tr>
        <w:trPr>
          <w:trHeight w:val="5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11907</w:t>
            </w:r>
          </w:p>
        </w:tc>
      </w:tr>
      <w:tr>
        <w:trPr>
          <w:trHeight w:val="5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11907</w:t>
            </w:r>
          </w:p>
        </w:tc>
      </w:tr>
      <w:tr>
        <w:trPr>
          <w:trHeight w:val="16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іске асыру және жұмыспен қамту саласында мемлекеттік саясатты іске асыру бойынша қызметтер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11707</w:t>
            </w:r>
          </w:p>
        </w:tc>
      </w:tr>
      <w:tr>
        <w:trPr>
          <w:trHeight w:val="43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452520,8</w:t>
            </w:r>
          </w:p>
        </w:tc>
      </w:tr>
      <w:tr>
        <w:trPr>
          <w:trHeight w:val="27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135405</w:t>
            </w:r>
          </w:p>
        </w:tc>
      </w:tr>
      <w:tr>
        <w:trPr>
          <w:trHeight w:val="27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135405</w:t>
            </w:r>
          </w:p>
        </w:tc>
      </w:tr>
      <w:tr>
        <w:trPr>
          <w:trHeight w:val="36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110566</w:t>
            </w:r>
          </w:p>
        </w:tc>
      </w:tr>
      <w:tr>
        <w:trPr>
          <w:trHeight w:val="36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24839</w:t>
            </w:r>
          </w:p>
        </w:tc>
      </w:tr>
      <w:tr>
        <w:trPr>
          <w:trHeight w:val="18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297 229,7</w:t>
            </w:r>
          </w:p>
        </w:tc>
      </w:tr>
      <w:tr>
        <w:trPr>
          <w:trHeight w:val="70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3411</w:t>
            </w:r>
          </w:p>
        </w:tc>
      </w:tr>
      <w:tr>
        <w:trPr>
          <w:trHeight w:val="18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3411</w:t>
            </w:r>
          </w:p>
        </w:tc>
      </w:tr>
      <w:tr>
        <w:trPr>
          <w:trHeight w:val="66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282 083,7</w:t>
            </w:r>
          </w:p>
        </w:tc>
      </w:tr>
      <w:tr>
        <w:trPr>
          <w:trHeight w:val="16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21469,1</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233 640,6</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26 974</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11735</w:t>
            </w:r>
          </w:p>
        </w:tc>
      </w:tr>
      <w:tr>
        <w:trPr>
          <w:trHeight w:val="16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11735</w:t>
            </w:r>
          </w:p>
        </w:tc>
      </w:tr>
      <w:tr>
        <w:trPr>
          <w:trHeight w:val="16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19886,1</w:t>
            </w:r>
          </w:p>
        </w:tc>
      </w:tr>
      <w:tr>
        <w:trPr>
          <w:trHeight w:val="6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12286,1</w:t>
            </w:r>
          </w:p>
        </w:tc>
      </w:tr>
      <w:tr>
        <w:trPr>
          <w:trHeight w:val="13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2095,1</w:t>
            </w:r>
          </w:p>
        </w:tc>
      </w:tr>
      <w:tr>
        <w:trPr>
          <w:trHeight w:val="13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w:t>
            </w:r>
          </w:p>
        </w:tc>
      </w:tr>
      <w:tr>
        <w:trPr>
          <w:trHeight w:val="43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r>
      <w:tr>
        <w:trPr>
          <w:trHeight w:val="1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7345</w:t>
            </w:r>
          </w:p>
        </w:tc>
      </w:tr>
      <w:tr>
        <w:trPr>
          <w:trHeight w:val="1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w:t>
            </w:r>
          </w:p>
        </w:tc>
      </w:tr>
      <w:tr>
        <w:trPr>
          <w:trHeight w:val="1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77344</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32305</w:t>
            </w:r>
          </w:p>
        </w:tc>
      </w:tr>
      <w:tr>
        <w:trPr>
          <w:trHeight w:val="48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32305</w:t>
            </w:r>
          </w:p>
        </w:tc>
      </w:tr>
      <w:tr>
        <w:trPr>
          <w:trHeight w:val="1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32305</w:t>
            </w:r>
          </w:p>
        </w:tc>
      </w:tr>
      <w:tr>
        <w:trPr>
          <w:trHeight w:val="1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4085</w:t>
            </w:r>
          </w:p>
        </w:tc>
      </w:tr>
      <w:tr>
        <w:trPr>
          <w:trHeight w:val="5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4085</w:t>
            </w:r>
          </w:p>
        </w:tc>
      </w:tr>
      <w:tr>
        <w:trPr>
          <w:trHeight w:val="5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2038</w:t>
            </w:r>
          </w:p>
        </w:tc>
      </w:tr>
      <w:tr>
        <w:trPr>
          <w:trHeight w:val="72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w:t>
            </w:r>
          </w:p>
        </w:tc>
      </w:tr>
      <w:tr>
        <w:trPr>
          <w:trHeight w:val="16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28924</w:t>
            </w:r>
          </w:p>
        </w:tc>
      </w:tr>
      <w:tr>
        <w:trPr>
          <w:trHeight w:val="46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21772</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18845</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2927</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7152</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мемлекеттiк ақпараттық саясат жүргізу бойынша қызметтер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7152</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12030</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4315</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және мәдениет саласында мемлекеттік саясатты жүзеге асыру бойынша қызметтер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4315</w:t>
            </w:r>
          </w:p>
        </w:tc>
      </w:tr>
      <w:tr>
        <w:trPr>
          <w:trHeight w:val="36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3996</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оптимизмін қалыптастыру саласында мемлекеттік саясатты іске асыру бойынша қызметтер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3568</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r>
      <w:tr>
        <w:trPr>
          <w:trHeight w:val="36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қаланың)дене шынықтыру және спорт бөлімі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3719</w:t>
            </w:r>
          </w:p>
        </w:tc>
      </w:tr>
      <w:tr>
        <w:trPr>
          <w:trHeight w:val="42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 мемлекеттік саясатты іске асыру бойынша қызметтер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3719</w:t>
            </w:r>
          </w:p>
        </w:tc>
      </w:tr>
      <w:tr>
        <w:trPr>
          <w:trHeight w:val="7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282945</w:t>
            </w:r>
          </w:p>
        </w:tc>
      </w:tr>
      <w:tr>
        <w:trPr>
          <w:trHeight w:val="18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12024</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селолық елді мекендердің әлеуметтік сала мамандарын әлеуметтік қолдау шараларын іске асыру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6884</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 мемлекеттік саясатты іске асыру бойынша қызметтер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6884</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3632</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бойынша қызметтер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2847</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6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258462</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258462</w:t>
            </w:r>
          </w:p>
        </w:tc>
      </w:tr>
      <w:tr>
        <w:trPr>
          <w:trHeight w:val="16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258462</w:t>
            </w:r>
          </w:p>
        </w:tc>
      </w:tr>
      <w:tr>
        <w:trPr>
          <w:trHeight w:val="27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5668</w:t>
            </w:r>
          </w:p>
        </w:tc>
      </w:tr>
      <w:tr>
        <w:trPr>
          <w:trHeight w:val="16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5668</w:t>
            </w:r>
          </w:p>
        </w:tc>
      </w:tr>
      <w:tr>
        <w:trPr>
          <w:trHeight w:val="16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 мемлекеттік саясатты іске асыру бойынша қызметтер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5668</w:t>
            </w:r>
          </w:p>
        </w:tc>
      </w:tr>
      <w:tr>
        <w:trPr>
          <w:trHeight w:val="16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6791</w:t>
            </w:r>
          </w:p>
        </w:tc>
      </w:tr>
      <w:tr>
        <w:trPr>
          <w:trHeight w:val="16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6791</w:t>
            </w:r>
          </w:p>
        </w:tc>
      </w:tr>
      <w:tr>
        <w:trPr>
          <w:trHeight w:val="16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6791</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7094</w:t>
            </w:r>
          </w:p>
        </w:tc>
      </w:tr>
      <w:tr>
        <w:trPr>
          <w:trHeight w:val="13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7094</w:t>
            </w:r>
          </w:p>
        </w:tc>
      </w:tr>
      <w:tr>
        <w:trPr>
          <w:trHeight w:val="40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3433</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 мемлекеттік саясатты жүзеге асыру бойынша қызметтер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3433</w:t>
            </w:r>
          </w:p>
        </w:tc>
      </w:tr>
      <w:tr>
        <w:trPr>
          <w:trHeight w:val="48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3661</w:t>
            </w:r>
          </w:p>
        </w:tc>
      </w:tr>
      <w:tr>
        <w:trPr>
          <w:trHeight w:val="5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 мемлекеттік саясатты іске асыру бойынша қызметтер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3661</w:t>
            </w:r>
          </w:p>
        </w:tc>
      </w:tr>
      <w:tr>
        <w:trPr>
          <w:trHeight w:val="1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27486</w:t>
            </w:r>
          </w:p>
        </w:tc>
      </w:tr>
      <w:tr>
        <w:trPr>
          <w:trHeight w:val="13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6764</w:t>
            </w:r>
          </w:p>
        </w:tc>
      </w:tr>
      <w:tr>
        <w:trPr>
          <w:trHeight w:val="16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6764</w:t>
            </w:r>
          </w:p>
        </w:tc>
      </w:tr>
      <w:tr>
        <w:trPr>
          <w:trHeight w:val="6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6764</w:t>
            </w:r>
          </w:p>
        </w:tc>
      </w:tr>
      <w:tr>
        <w:trPr>
          <w:trHeight w:val="48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20722</w:t>
            </w:r>
          </w:p>
        </w:tc>
      </w:tr>
      <w:tr>
        <w:trPr>
          <w:trHeight w:val="48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48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 мекендердің автомобиль жолдарын жөндеу және ұстау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70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10722</w:t>
            </w:r>
          </w:p>
        </w:tc>
      </w:tr>
      <w:tr>
        <w:trPr>
          <w:trHeight w:val="70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5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r>
      <w:tr>
        <w:trPr>
          <w:trHeight w:val="16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7642</w:t>
            </w:r>
          </w:p>
        </w:tc>
      </w:tr>
      <w:tr>
        <w:trPr>
          <w:trHeight w:val="5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3493</w:t>
            </w:r>
          </w:p>
        </w:tc>
      </w:tr>
      <w:tr>
        <w:trPr>
          <w:trHeight w:val="36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3493</w:t>
            </w:r>
          </w:p>
        </w:tc>
      </w:tr>
      <w:tr>
        <w:trPr>
          <w:trHeight w:val="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 саласында мемлекеттік саясатты іске асыру бойынша қызметтер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3493</w:t>
            </w:r>
          </w:p>
        </w:tc>
      </w:tr>
      <w:tr>
        <w:trPr>
          <w:trHeight w:val="1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4149</w:t>
            </w:r>
          </w:p>
        </w:tc>
      </w:tr>
      <w:tr>
        <w:trPr>
          <w:trHeight w:val="40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6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0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3649</w:t>
            </w:r>
          </w:p>
        </w:tc>
      </w:tr>
      <w:tr>
        <w:trPr>
          <w:trHeight w:val="72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 мемлекеттік саясатты іске асыру бойынша қызметтер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3649</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53186,7</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53186,7</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53186,7</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8546,7</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44640</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IІІ. Таза бюджеттiк кредит беру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10683</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10683</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10683</w:t>
            </w:r>
          </w:p>
        </w:tc>
      </w:tr>
      <w:tr>
        <w:trPr>
          <w:trHeight w:val="1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10683</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10683</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10683</w:t>
            </w:r>
          </w:p>
        </w:tc>
      </w:tr>
      <w:tr>
        <w:trPr>
          <w:trHeight w:val="5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ІV. Қаржы активтерiмен жасалатын операциялар бойынша сальдо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Бюджет тапшылығы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-37129,7</w:t>
            </w:r>
          </w:p>
        </w:tc>
      </w:tr>
      <w:tr>
        <w:trPr>
          <w:trHeight w:val="10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37129,7</w:t>
            </w:r>
          </w:p>
        </w:tc>
      </w:tr>
    </w:tbl>
    <w:bookmarkStart w:name="z8" w:id="2"/>
    <w:p>
      <w:pPr>
        <w:spacing w:after="0"/>
        <w:ind w:left="0"/>
        <w:jc w:val="both"/>
      </w:pPr>
      <w:r>
        <w:rPr>
          <w:rFonts w:ascii="Times New Roman"/>
          <w:b w:val="false"/>
          <w:i w:val="false"/>
          <w:color w:val="000000"/>
          <w:sz w:val="28"/>
        </w:rPr>
        <w:t>
Аудандық мәслихаттың 2010 жылдың «14».10 № С – 31/3</w:t>
      </w:r>
      <w:r>
        <w:br/>
      </w:r>
      <w:r>
        <w:rPr>
          <w:rFonts w:ascii="Times New Roman"/>
          <w:b w:val="false"/>
          <w:i w:val="false"/>
          <w:color w:val="000000"/>
          <w:sz w:val="28"/>
        </w:rPr>
        <w:t>
«Аудандық мәслихаттың 2009 жылдың 22 желтоқсанындағы</w:t>
      </w:r>
      <w:r>
        <w:br/>
      </w:r>
      <w:r>
        <w:rPr>
          <w:rFonts w:ascii="Times New Roman"/>
          <w:b w:val="false"/>
          <w:i w:val="false"/>
          <w:color w:val="000000"/>
          <w:sz w:val="28"/>
        </w:rPr>
        <w:t>
№ С – 22/2 «2010 – 2012 жылдарға арналған</w:t>
      </w:r>
      <w:r>
        <w:br/>
      </w:r>
      <w:r>
        <w:rPr>
          <w:rFonts w:ascii="Times New Roman"/>
          <w:b w:val="false"/>
          <w:i w:val="false"/>
          <w:color w:val="000000"/>
          <w:sz w:val="28"/>
        </w:rPr>
        <w:t>
аудан бюджеті туралы» шешіміне</w:t>
      </w:r>
      <w:r>
        <w:br/>
      </w:r>
      <w:r>
        <w:rPr>
          <w:rFonts w:ascii="Times New Roman"/>
          <w:b w:val="false"/>
          <w:i w:val="false"/>
          <w:color w:val="000000"/>
          <w:sz w:val="28"/>
        </w:rPr>
        <w:t>
өзгерістер енгізу туралы»</w:t>
      </w:r>
      <w:r>
        <w:br/>
      </w:r>
      <w:r>
        <w:rPr>
          <w:rFonts w:ascii="Times New Roman"/>
          <w:b w:val="false"/>
          <w:i w:val="false"/>
          <w:color w:val="000000"/>
          <w:sz w:val="28"/>
        </w:rPr>
        <w:t>
шешіміне № 2 қосымша</w:t>
      </w:r>
    </w:p>
    <w:bookmarkEnd w:id="2"/>
    <w:p>
      <w:pPr>
        <w:spacing w:after="0"/>
        <w:ind w:left="0"/>
        <w:jc w:val="left"/>
      </w:pPr>
      <w:r>
        <w:rPr>
          <w:rFonts w:ascii="Times New Roman"/>
          <w:b/>
          <w:i w:val="false"/>
          <w:color w:val="000000"/>
        </w:rPr>
        <w:t xml:space="preserve"> 2010 жылға арналған аудан бюджетінің қаладағы ауданның,</w:t>
      </w:r>
      <w:r>
        <w:br/>
      </w:r>
      <w:r>
        <w:rPr>
          <w:rFonts w:ascii="Times New Roman"/>
          <w:b/>
          <w:i w:val="false"/>
          <w:color w:val="000000"/>
        </w:rPr>
        <w:t>
аудандық маңызы бар қаланың, кенттің, ауылдың (селоның),</w:t>
      </w:r>
      <w:r>
        <w:br/>
      </w:r>
      <w:r>
        <w:rPr>
          <w:rFonts w:ascii="Times New Roman"/>
          <w:b/>
          <w:i w:val="false"/>
          <w:color w:val="000000"/>
        </w:rPr>
        <w:t>
ауылдық (селолық) округтің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273"/>
        <w:gridCol w:w="613"/>
        <w:gridCol w:w="753"/>
        <w:gridCol w:w="4853"/>
        <w:gridCol w:w="1656"/>
        <w:gridCol w:w="1513"/>
        <w:gridCol w:w="1593"/>
        <w:gridCol w:w="1673"/>
      </w:tblGrid>
      <w:tr>
        <w:trPr>
          <w:trHeight w:val="43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w:t>
            </w:r>
            <w:r>
              <w:br/>
            </w:r>
            <w:r>
              <w:rPr>
                <w:rFonts w:ascii="Times New Roman"/>
                <w:b w:val="false"/>
                <w:i w:val="false"/>
                <w:color w:val="000000"/>
                <w:sz w:val="20"/>
              </w:rPr>
              <w:t>
танды</w:t>
            </w:r>
            <w:r>
              <w:br/>
            </w:r>
            <w:r>
              <w:rPr>
                <w:rFonts w:ascii="Times New Roman"/>
                <w:b w:val="false"/>
                <w:i w:val="false"/>
                <w:color w:val="000000"/>
                <w:sz w:val="20"/>
              </w:rPr>
              <w:t>
кенті</w:t>
            </w:r>
            <w:r>
              <w:br/>
            </w:r>
            <w:r>
              <w:rPr>
                <w:rFonts w:ascii="Times New Roman"/>
                <w:b w:val="false"/>
                <w:i w:val="false"/>
                <w:color w:val="000000"/>
                <w:sz w:val="20"/>
              </w:rPr>
              <w:t>
әкімі-</w:t>
            </w:r>
            <w:r>
              <w:br/>
            </w:r>
            <w:r>
              <w:rPr>
                <w:rFonts w:ascii="Times New Roman"/>
                <w:b w:val="false"/>
                <w:i w:val="false"/>
                <w:color w:val="000000"/>
                <w:sz w:val="20"/>
              </w:rPr>
              <w:t>
нің</w:t>
            </w:r>
            <w:r>
              <w:br/>
            </w:r>
            <w:r>
              <w:rPr>
                <w:rFonts w:ascii="Times New Roman"/>
                <w:b w:val="false"/>
                <w:i w:val="false"/>
                <w:color w:val="000000"/>
                <w:sz w:val="20"/>
              </w:rPr>
              <w:t>
аппа-</w:t>
            </w:r>
            <w:r>
              <w:br/>
            </w:r>
            <w:r>
              <w:rPr>
                <w:rFonts w:ascii="Times New Roman"/>
                <w:b w:val="false"/>
                <w:i w:val="false"/>
                <w:color w:val="000000"/>
                <w:sz w:val="20"/>
              </w:rPr>
              <w:t>
раты</w:t>
            </w:r>
            <w:r>
              <w:br/>
            </w:r>
            <w:r>
              <w:rPr>
                <w:rFonts w:ascii="Times New Roman"/>
                <w:b w:val="false"/>
                <w:i w:val="false"/>
                <w:color w:val="000000"/>
                <w:sz w:val="20"/>
              </w:rPr>
              <w:t>
Сома</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Научный</w:t>
            </w:r>
            <w:r>
              <w:br/>
            </w:r>
            <w:r>
              <w:rPr>
                <w:rFonts w:ascii="Times New Roman"/>
                <w:b w:val="false"/>
                <w:i w:val="false"/>
                <w:color w:val="000000"/>
                <w:sz w:val="20"/>
              </w:rPr>
              <w:t>
кенті</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Сома</w:t>
            </w:r>
          </w:p>
        </w:tc>
      </w:tr>
      <w:tr>
        <w:trPr>
          <w:trHeight w:val="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0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3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1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1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3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108907,4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33951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5675</w:t>
            </w:r>
          </w:p>
        </w:tc>
      </w:tr>
      <w:tr>
        <w:trPr>
          <w:trHeight w:val="48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73115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4392</w:t>
            </w:r>
          </w:p>
        </w:tc>
      </w:tr>
      <w:tr>
        <w:trPr>
          <w:trHeight w:val="12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73115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4392</w:t>
            </w:r>
          </w:p>
        </w:tc>
      </w:tr>
      <w:tr>
        <w:trPr>
          <w:trHeight w:val="10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73115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4392</w:t>
            </w:r>
          </w:p>
        </w:tc>
      </w:tr>
      <w:tr>
        <w:trPr>
          <w:trHeight w:val="12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бойынша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72070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4392</w:t>
            </w:r>
          </w:p>
        </w:tc>
      </w:tr>
      <w:tr>
        <w:trPr>
          <w:trHeight w:val="69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6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15697,1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10148</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w:t>
            </w:r>
          </w:p>
        </w:tc>
      </w:tr>
      <w:tr>
        <w:trPr>
          <w:trHeight w:val="40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100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6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42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12286,1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8768</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r>
      <w:tr>
        <w:trPr>
          <w:trHeight w:val="10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12286,1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8768</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r>
      <w:tr>
        <w:trPr>
          <w:trHeight w:val="48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2095,1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санитариямен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6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5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0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2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8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6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 мекендердің автомобиль жолдарын жөндеу және ұстау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6"/>
        <w:gridCol w:w="959"/>
        <w:gridCol w:w="1274"/>
        <w:gridCol w:w="1409"/>
        <w:gridCol w:w="1341"/>
        <w:gridCol w:w="1274"/>
        <w:gridCol w:w="1206"/>
        <w:gridCol w:w="1477"/>
        <w:gridCol w:w="1319"/>
        <w:gridCol w:w="1635"/>
      </w:tblGrid>
      <w:tr>
        <w:trPr>
          <w:trHeight w:val="435"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w:t>
            </w:r>
            <w:r>
              <w:br/>
            </w:r>
            <w:r>
              <w:rPr>
                <w:rFonts w:ascii="Times New Roman"/>
                <w:b w:val="false"/>
                <w:i w:val="false"/>
                <w:color w:val="000000"/>
                <w:sz w:val="20"/>
              </w:rPr>
              <w:t>
лым</w:t>
            </w:r>
            <w:r>
              <w:br/>
            </w:r>
            <w:r>
              <w:rPr>
                <w:rFonts w:ascii="Times New Roman"/>
                <w:b w:val="false"/>
                <w:i w:val="false"/>
                <w:color w:val="000000"/>
                <w:sz w:val="20"/>
              </w:rPr>
              <w:t>
бет</w:t>
            </w:r>
            <w:r>
              <w:br/>
            </w:r>
            <w:r>
              <w:rPr>
                <w:rFonts w:ascii="Times New Roman"/>
                <w:b w:val="false"/>
                <w:i w:val="false"/>
                <w:color w:val="000000"/>
                <w:sz w:val="20"/>
              </w:rPr>
              <w:t>
кенті</w:t>
            </w:r>
            <w:r>
              <w:br/>
            </w:r>
            <w:r>
              <w:rPr>
                <w:rFonts w:ascii="Times New Roman"/>
                <w:b w:val="false"/>
                <w:i w:val="false"/>
                <w:color w:val="000000"/>
                <w:sz w:val="20"/>
              </w:rPr>
              <w:t>
әкі-</w:t>
            </w:r>
            <w:r>
              <w:br/>
            </w:r>
            <w:r>
              <w:rPr>
                <w:rFonts w:ascii="Times New Roman"/>
                <w:b w:val="false"/>
                <w:i w:val="false"/>
                <w:color w:val="000000"/>
                <w:sz w:val="20"/>
              </w:rPr>
              <w:t>
мінің</w:t>
            </w:r>
            <w:r>
              <w:br/>
            </w:r>
            <w:r>
              <w:rPr>
                <w:rFonts w:ascii="Times New Roman"/>
                <w:b w:val="false"/>
                <w:i w:val="false"/>
                <w:color w:val="000000"/>
                <w:sz w:val="20"/>
              </w:rPr>
              <w:t>
аппа-</w:t>
            </w:r>
            <w:r>
              <w:br/>
            </w:r>
            <w:r>
              <w:rPr>
                <w:rFonts w:ascii="Times New Roman"/>
                <w:b w:val="false"/>
                <w:i w:val="false"/>
                <w:color w:val="000000"/>
                <w:sz w:val="20"/>
              </w:rPr>
              <w:t>
раты</w:t>
            </w:r>
            <w:r>
              <w:br/>
            </w:r>
            <w:r>
              <w:rPr>
                <w:rFonts w:ascii="Times New Roman"/>
                <w:b w:val="false"/>
                <w:i w:val="false"/>
                <w:color w:val="000000"/>
                <w:sz w:val="20"/>
              </w:rPr>
              <w:t>
Сома</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w:t>
            </w:r>
            <w:r>
              <w:br/>
            </w:r>
            <w:r>
              <w:rPr>
                <w:rFonts w:ascii="Times New Roman"/>
                <w:b w:val="false"/>
                <w:i w:val="false"/>
                <w:color w:val="000000"/>
                <w:sz w:val="20"/>
              </w:rPr>
              <w:t>
ров-</w:t>
            </w:r>
            <w:r>
              <w:br/>
            </w:r>
            <w:r>
              <w:rPr>
                <w:rFonts w:ascii="Times New Roman"/>
                <w:b w:val="false"/>
                <w:i w:val="false"/>
                <w:color w:val="000000"/>
                <w:sz w:val="20"/>
              </w:rPr>
              <w:t>
ка</w:t>
            </w:r>
            <w:r>
              <w:br/>
            </w:r>
            <w:r>
              <w:rPr>
                <w:rFonts w:ascii="Times New Roman"/>
                <w:b w:val="false"/>
                <w:i w:val="false"/>
                <w:color w:val="000000"/>
                <w:sz w:val="20"/>
              </w:rPr>
              <w:t>
се-</w:t>
            </w:r>
            <w:r>
              <w:br/>
            </w:r>
            <w:r>
              <w:rPr>
                <w:rFonts w:ascii="Times New Roman"/>
                <w:b w:val="false"/>
                <w:i w:val="false"/>
                <w:color w:val="000000"/>
                <w:sz w:val="20"/>
              </w:rPr>
              <w:t>
ло-</w:t>
            </w:r>
            <w:r>
              <w:br/>
            </w:r>
            <w:r>
              <w:rPr>
                <w:rFonts w:ascii="Times New Roman"/>
                <w:b w:val="false"/>
                <w:i w:val="false"/>
                <w:color w:val="000000"/>
                <w:sz w:val="20"/>
              </w:rPr>
              <w:t>
лық</w:t>
            </w:r>
            <w:r>
              <w:br/>
            </w:r>
            <w:r>
              <w:rPr>
                <w:rFonts w:ascii="Times New Roman"/>
                <w:b w:val="false"/>
                <w:i w:val="false"/>
                <w:color w:val="000000"/>
                <w:sz w:val="20"/>
              </w:rPr>
              <w:t>
ок-</w:t>
            </w:r>
            <w:r>
              <w:br/>
            </w:r>
            <w:r>
              <w:rPr>
                <w:rFonts w:ascii="Times New Roman"/>
                <w:b w:val="false"/>
                <w:i w:val="false"/>
                <w:color w:val="000000"/>
                <w:sz w:val="20"/>
              </w:rPr>
              <w:t>
ругі</w:t>
            </w:r>
            <w:r>
              <w:br/>
            </w:r>
            <w:r>
              <w:rPr>
                <w:rFonts w:ascii="Times New Roman"/>
                <w:b w:val="false"/>
                <w:i w:val="false"/>
                <w:color w:val="000000"/>
                <w:sz w:val="20"/>
              </w:rPr>
              <w:t>
әкі-</w:t>
            </w:r>
            <w:r>
              <w:br/>
            </w:r>
            <w:r>
              <w:rPr>
                <w:rFonts w:ascii="Times New Roman"/>
                <w:b w:val="false"/>
                <w:i w:val="false"/>
                <w:color w:val="000000"/>
                <w:sz w:val="20"/>
              </w:rPr>
              <w:t>
мі-</w:t>
            </w:r>
            <w:r>
              <w:br/>
            </w:r>
            <w:r>
              <w:rPr>
                <w:rFonts w:ascii="Times New Roman"/>
                <w:b w:val="false"/>
                <w:i w:val="false"/>
                <w:color w:val="000000"/>
                <w:sz w:val="20"/>
              </w:rPr>
              <w:t>
нің</w:t>
            </w:r>
            <w:r>
              <w:br/>
            </w:r>
            <w:r>
              <w:rPr>
                <w:rFonts w:ascii="Times New Roman"/>
                <w:b w:val="false"/>
                <w:i w:val="false"/>
                <w:color w:val="000000"/>
                <w:sz w:val="20"/>
              </w:rPr>
              <w:t>
ап-</w:t>
            </w:r>
            <w:r>
              <w:br/>
            </w:r>
            <w:r>
              <w:rPr>
                <w:rFonts w:ascii="Times New Roman"/>
                <w:b w:val="false"/>
                <w:i w:val="false"/>
                <w:color w:val="000000"/>
                <w:sz w:val="20"/>
              </w:rPr>
              <w:t>
па-</w:t>
            </w:r>
            <w:r>
              <w:br/>
            </w:r>
            <w:r>
              <w:rPr>
                <w:rFonts w:ascii="Times New Roman"/>
                <w:b w:val="false"/>
                <w:i w:val="false"/>
                <w:color w:val="000000"/>
                <w:sz w:val="20"/>
              </w:rPr>
              <w:t>
раты</w:t>
            </w:r>
            <w:r>
              <w:br/>
            </w:r>
            <w:r>
              <w:rPr>
                <w:rFonts w:ascii="Times New Roman"/>
                <w:b w:val="false"/>
                <w:i w:val="false"/>
                <w:color w:val="000000"/>
                <w:sz w:val="20"/>
              </w:rPr>
              <w:t>
Сома</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w:t>
            </w:r>
            <w:r>
              <w:br/>
            </w:r>
            <w:r>
              <w:rPr>
                <w:rFonts w:ascii="Times New Roman"/>
                <w:b w:val="false"/>
                <w:i w:val="false"/>
                <w:color w:val="000000"/>
                <w:sz w:val="20"/>
              </w:rPr>
              <w:t>
реев-</w:t>
            </w:r>
            <w:r>
              <w:br/>
            </w:r>
            <w:r>
              <w:rPr>
                <w:rFonts w:ascii="Times New Roman"/>
                <w:b w:val="false"/>
                <w:i w:val="false"/>
                <w:color w:val="000000"/>
                <w:sz w:val="20"/>
              </w:rPr>
              <w:t>
ка</w:t>
            </w:r>
            <w:r>
              <w:br/>
            </w:r>
            <w:r>
              <w:rPr>
                <w:rFonts w:ascii="Times New Roman"/>
                <w:b w:val="false"/>
                <w:i w:val="false"/>
                <w:color w:val="000000"/>
                <w:sz w:val="20"/>
              </w:rPr>
              <w:t>
се-</w:t>
            </w:r>
            <w:r>
              <w:br/>
            </w:r>
            <w:r>
              <w:rPr>
                <w:rFonts w:ascii="Times New Roman"/>
                <w:b w:val="false"/>
                <w:i w:val="false"/>
                <w:color w:val="000000"/>
                <w:sz w:val="20"/>
              </w:rPr>
              <w:t>
лолық</w:t>
            </w:r>
            <w:r>
              <w:br/>
            </w:r>
            <w:r>
              <w:rPr>
                <w:rFonts w:ascii="Times New Roman"/>
                <w:b w:val="false"/>
                <w:i w:val="false"/>
                <w:color w:val="000000"/>
                <w:sz w:val="20"/>
              </w:rPr>
              <w:t>
ок-</w:t>
            </w:r>
            <w:r>
              <w:br/>
            </w:r>
            <w:r>
              <w:rPr>
                <w:rFonts w:ascii="Times New Roman"/>
                <w:b w:val="false"/>
                <w:i w:val="false"/>
                <w:color w:val="000000"/>
                <w:sz w:val="20"/>
              </w:rPr>
              <w:t>
ругі</w:t>
            </w:r>
            <w:r>
              <w:br/>
            </w:r>
            <w:r>
              <w:rPr>
                <w:rFonts w:ascii="Times New Roman"/>
                <w:b w:val="false"/>
                <w:i w:val="false"/>
                <w:color w:val="000000"/>
                <w:sz w:val="20"/>
              </w:rPr>
              <w:t>
әкі-</w:t>
            </w:r>
            <w:r>
              <w:br/>
            </w:r>
            <w:r>
              <w:rPr>
                <w:rFonts w:ascii="Times New Roman"/>
                <w:b w:val="false"/>
                <w:i w:val="false"/>
                <w:color w:val="000000"/>
                <w:sz w:val="20"/>
              </w:rPr>
              <w:t>
мінің</w:t>
            </w:r>
            <w:r>
              <w:br/>
            </w:r>
            <w:r>
              <w:rPr>
                <w:rFonts w:ascii="Times New Roman"/>
                <w:b w:val="false"/>
                <w:i w:val="false"/>
                <w:color w:val="000000"/>
                <w:sz w:val="20"/>
              </w:rPr>
              <w:t>
аппа-</w:t>
            </w:r>
            <w:r>
              <w:br/>
            </w:r>
            <w:r>
              <w:rPr>
                <w:rFonts w:ascii="Times New Roman"/>
                <w:b w:val="false"/>
                <w:i w:val="false"/>
                <w:color w:val="000000"/>
                <w:sz w:val="20"/>
              </w:rPr>
              <w:t>
раты</w:t>
            </w:r>
            <w:r>
              <w:br/>
            </w:r>
            <w:r>
              <w:rPr>
                <w:rFonts w:ascii="Times New Roman"/>
                <w:b w:val="false"/>
                <w:i w:val="false"/>
                <w:color w:val="000000"/>
                <w:sz w:val="20"/>
              </w:rPr>
              <w:t>
Сома</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w:t>
            </w:r>
            <w:r>
              <w:br/>
            </w:r>
            <w:r>
              <w:rPr>
                <w:rFonts w:ascii="Times New Roman"/>
                <w:b w:val="false"/>
                <w:i w:val="false"/>
                <w:color w:val="000000"/>
                <w:sz w:val="20"/>
              </w:rPr>
              <w:t>
кубан-</w:t>
            </w:r>
            <w:r>
              <w:br/>
            </w:r>
            <w:r>
              <w:rPr>
                <w:rFonts w:ascii="Times New Roman"/>
                <w:b w:val="false"/>
                <w:i w:val="false"/>
                <w:color w:val="000000"/>
                <w:sz w:val="20"/>
              </w:rPr>
              <w:t>
ка</w:t>
            </w:r>
            <w:r>
              <w:br/>
            </w:r>
            <w:r>
              <w:rPr>
                <w:rFonts w:ascii="Times New Roman"/>
                <w:b w:val="false"/>
                <w:i w:val="false"/>
                <w:color w:val="000000"/>
                <w:sz w:val="20"/>
              </w:rPr>
              <w:t>
село-</w:t>
            </w:r>
            <w:r>
              <w:br/>
            </w:r>
            <w:r>
              <w:rPr>
                <w:rFonts w:ascii="Times New Roman"/>
                <w:b w:val="false"/>
                <w:i w:val="false"/>
                <w:color w:val="000000"/>
                <w:sz w:val="20"/>
              </w:rPr>
              <w:t>
лық</w:t>
            </w:r>
            <w:r>
              <w:br/>
            </w:r>
            <w:r>
              <w:rPr>
                <w:rFonts w:ascii="Times New Roman"/>
                <w:b w:val="false"/>
                <w:i w:val="false"/>
                <w:color w:val="000000"/>
                <w:sz w:val="20"/>
              </w:rPr>
              <w:t>
округі</w:t>
            </w:r>
            <w:r>
              <w:br/>
            </w:r>
            <w:r>
              <w:rPr>
                <w:rFonts w:ascii="Times New Roman"/>
                <w:b w:val="false"/>
                <w:i w:val="false"/>
                <w:color w:val="000000"/>
                <w:sz w:val="20"/>
              </w:rPr>
              <w:t>
әкімі-</w:t>
            </w:r>
            <w:r>
              <w:br/>
            </w:r>
            <w:r>
              <w:rPr>
                <w:rFonts w:ascii="Times New Roman"/>
                <w:b w:val="false"/>
                <w:i w:val="false"/>
                <w:color w:val="000000"/>
                <w:sz w:val="20"/>
              </w:rPr>
              <w:t>
нің</w:t>
            </w:r>
            <w:r>
              <w:br/>
            </w:r>
            <w:r>
              <w:rPr>
                <w:rFonts w:ascii="Times New Roman"/>
                <w:b w:val="false"/>
                <w:i w:val="false"/>
                <w:color w:val="000000"/>
                <w:sz w:val="20"/>
              </w:rPr>
              <w:t>
аппа-</w:t>
            </w:r>
            <w:r>
              <w:br/>
            </w:r>
            <w:r>
              <w:rPr>
                <w:rFonts w:ascii="Times New Roman"/>
                <w:b w:val="false"/>
                <w:i w:val="false"/>
                <w:color w:val="000000"/>
                <w:sz w:val="20"/>
              </w:rPr>
              <w:t>
раты</w:t>
            </w:r>
            <w:r>
              <w:br/>
            </w:r>
            <w:r>
              <w:rPr>
                <w:rFonts w:ascii="Times New Roman"/>
                <w:b w:val="false"/>
                <w:i w:val="false"/>
                <w:color w:val="000000"/>
                <w:sz w:val="20"/>
              </w:rPr>
              <w:t>
Сома</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w:t>
            </w:r>
            <w:r>
              <w:br/>
            </w:r>
            <w:r>
              <w:rPr>
                <w:rFonts w:ascii="Times New Roman"/>
                <w:b w:val="false"/>
                <w:i w:val="false"/>
                <w:color w:val="000000"/>
                <w:sz w:val="20"/>
              </w:rPr>
              <w:t>
село-</w:t>
            </w:r>
            <w:r>
              <w:br/>
            </w:r>
            <w:r>
              <w:rPr>
                <w:rFonts w:ascii="Times New Roman"/>
                <w:b w:val="false"/>
                <w:i w:val="false"/>
                <w:color w:val="000000"/>
                <w:sz w:val="20"/>
              </w:rPr>
              <w:t>
ва</w:t>
            </w:r>
            <w:r>
              <w:br/>
            </w:r>
            <w:r>
              <w:rPr>
                <w:rFonts w:ascii="Times New Roman"/>
                <w:b w:val="false"/>
                <w:i w:val="false"/>
                <w:color w:val="000000"/>
                <w:sz w:val="20"/>
              </w:rPr>
              <w:t>
село-</w:t>
            </w:r>
            <w:r>
              <w:br/>
            </w:r>
            <w:r>
              <w:rPr>
                <w:rFonts w:ascii="Times New Roman"/>
                <w:b w:val="false"/>
                <w:i w:val="false"/>
                <w:color w:val="000000"/>
                <w:sz w:val="20"/>
              </w:rPr>
              <w:t>
лық</w:t>
            </w:r>
            <w:r>
              <w:br/>
            </w:r>
            <w:r>
              <w:rPr>
                <w:rFonts w:ascii="Times New Roman"/>
                <w:b w:val="false"/>
                <w:i w:val="false"/>
                <w:color w:val="000000"/>
                <w:sz w:val="20"/>
              </w:rPr>
              <w:t>
окру-</w:t>
            </w:r>
            <w:r>
              <w:br/>
            </w:r>
            <w:r>
              <w:rPr>
                <w:rFonts w:ascii="Times New Roman"/>
                <w:b w:val="false"/>
                <w:i w:val="false"/>
                <w:color w:val="000000"/>
                <w:sz w:val="20"/>
              </w:rPr>
              <w:t>
гі</w:t>
            </w:r>
            <w:r>
              <w:br/>
            </w:r>
            <w:r>
              <w:rPr>
                <w:rFonts w:ascii="Times New Roman"/>
                <w:b w:val="false"/>
                <w:i w:val="false"/>
                <w:color w:val="000000"/>
                <w:sz w:val="20"/>
              </w:rPr>
              <w:t>
әкі-</w:t>
            </w:r>
            <w:r>
              <w:br/>
            </w:r>
            <w:r>
              <w:rPr>
                <w:rFonts w:ascii="Times New Roman"/>
                <w:b w:val="false"/>
                <w:i w:val="false"/>
                <w:color w:val="000000"/>
                <w:sz w:val="20"/>
              </w:rPr>
              <w:t>
мінің</w:t>
            </w:r>
            <w:r>
              <w:br/>
            </w:r>
            <w:r>
              <w:rPr>
                <w:rFonts w:ascii="Times New Roman"/>
                <w:b w:val="false"/>
                <w:i w:val="false"/>
                <w:color w:val="000000"/>
                <w:sz w:val="20"/>
              </w:rPr>
              <w:t>
аппа-</w:t>
            </w:r>
            <w:r>
              <w:br/>
            </w:r>
            <w:r>
              <w:rPr>
                <w:rFonts w:ascii="Times New Roman"/>
                <w:b w:val="false"/>
                <w:i w:val="false"/>
                <w:color w:val="000000"/>
                <w:sz w:val="20"/>
              </w:rPr>
              <w:t>
раты</w:t>
            </w:r>
            <w:r>
              <w:br/>
            </w:r>
            <w:r>
              <w:rPr>
                <w:rFonts w:ascii="Times New Roman"/>
                <w:b w:val="false"/>
                <w:i w:val="false"/>
                <w:color w:val="000000"/>
                <w:sz w:val="20"/>
              </w:rPr>
              <w:t>
Сома</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Раев-</w:t>
            </w:r>
            <w:r>
              <w:br/>
            </w:r>
            <w:r>
              <w:rPr>
                <w:rFonts w:ascii="Times New Roman"/>
                <w:b w:val="false"/>
                <w:i w:val="false"/>
                <w:color w:val="000000"/>
                <w:sz w:val="20"/>
              </w:rPr>
              <w:t>
ка</w:t>
            </w:r>
            <w:r>
              <w:br/>
            </w:r>
            <w:r>
              <w:rPr>
                <w:rFonts w:ascii="Times New Roman"/>
                <w:b w:val="false"/>
                <w:i w:val="false"/>
                <w:color w:val="000000"/>
                <w:sz w:val="20"/>
              </w:rPr>
              <w:t>
село-</w:t>
            </w:r>
            <w:r>
              <w:br/>
            </w:r>
            <w:r>
              <w:rPr>
                <w:rFonts w:ascii="Times New Roman"/>
                <w:b w:val="false"/>
                <w:i w:val="false"/>
                <w:color w:val="000000"/>
                <w:sz w:val="20"/>
              </w:rPr>
              <w:t>
лық</w:t>
            </w:r>
            <w:r>
              <w:br/>
            </w:r>
            <w:r>
              <w:rPr>
                <w:rFonts w:ascii="Times New Roman"/>
                <w:b w:val="false"/>
                <w:i w:val="false"/>
                <w:color w:val="000000"/>
                <w:sz w:val="20"/>
              </w:rPr>
              <w:t>
ок-</w:t>
            </w:r>
            <w:r>
              <w:br/>
            </w:r>
            <w:r>
              <w:rPr>
                <w:rFonts w:ascii="Times New Roman"/>
                <w:b w:val="false"/>
                <w:i w:val="false"/>
                <w:color w:val="000000"/>
                <w:sz w:val="20"/>
              </w:rPr>
              <w:t>
ругі</w:t>
            </w:r>
            <w:r>
              <w:br/>
            </w:r>
            <w:r>
              <w:rPr>
                <w:rFonts w:ascii="Times New Roman"/>
                <w:b w:val="false"/>
                <w:i w:val="false"/>
                <w:color w:val="000000"/>
                <w:sz w:val="20"/>
              </w:rPr>
              <w:t>
әкі-</w:t>
            </w:r>
            <w:r>
              <w:br/>
            </w:r>
            <w:r>
              <w:rPr>
                <w:rFonts w:ascii="Times New Roman"/>
                <w:b w:val="false"/>
                <w:i w:val="false"/>
                <w:color w:val="000000"/>
                <w:sz w:val="20"/>
              </w:rPr>
              <w:t>
мінің</w:t>
            </w:r>
            <w:r>
              <w:br/>
            </w:r>
            <w:r>
              <w:rPr>
                <w:rFonts w:ascii="Times New Roman"/>
                <w:b w:val="false"/>
                <w:i w:val="false"/>
                <w:color w:val="000000"/>
                <w:sz w:val="20"/>
              </w:rPr>
              <w:t>
аппа-</w:t>
            </w:r>
            <w:r>
              <w:br/>
            </w:r>
            <w:r>
              <w:rPr>
                <w:rFonts w:ascii="Times New Roman"/>
                <w:b w:val="false"/>
                <w:i w:val="false"/>
                <w:color w:val="000000"/>
                <w:sz w:val="20"/>
              </w:rPr>
              <w:t>
раты</w:t>
            </w:r>
            <w:r>
              <w:br/>
            </w:r>
            <w:r>
              <w:rPr>
                <w:rFonts w:ascii="Times New Roman"/>
                <w:b w:val="false"/>
                <w:i w:val="false"/>
                <w:color w:val="000000"/>
                <w:sz w:val="20"/>
              </w:rPr>
              <w:t>
Сома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Дамса</w:t>
            </w:r>
            <w:r>
              <w:br/>
            </w:r>
            <w:r>
              <w:rPr>
                <w:rFonts w:ascii="Times New Roman"/>
                <w:b w:val="false"/>
                <w:i w:val="false"/>
                <w:color w:val="000000"/>
                <w:sz w:val="20"/>
              </w:rPr>
              <w:t>
село-</w:t>
            </w:r>
            <w:r>
              <w:br/>
            </w:r>
            <w:r>
              <w:rPr>
                <w:rFonts w:ascii="Times New Roman"/>
                <w:b w:val="false"/>
                <w:i w:val="false"/>
                <w:color w:val="000000"/>
                <w:sz w:val="20"/>
              </w:rPr>
              <w:t>
лық</w:t>
            </w:r>
            <w:r>
              <w:br/>
            </w:r>
            <w:r>
              <w:rPr>
                <w:rFonts w:ascii="Times New Roman"/>
                <w:b w:val="false"/>
                <w:i w:val="false"/>
                <w:color w:val="000000"/>
                <w:sz w:val="20"/>
              </w:rPr>
              <w:t>
окру-</w:t>
            </w:r>
            <w:r>
              <w:br/>
            </w:r>
            <w:r>
              <w:rPr>
                <w:rFonts w:ascii="Times New Roman"/>
                <w:b w:val="false"/>
                <w:i w:val="false"/>
                <w:color w:val="000000"/>
                <w:sz w:val="20"/>
              </w:rPr>
              <w:t>
гі</w:t>
            </w:r>
            <w:r>
              <w:br/>
            </w:r>
            <w:r>
              <w:rPr>
                <w:rFonts w:ascii="Times New Roman"/>
                <w:b w:val="false"/>
                <w:i w:val="false"/>
                <w:color w:val="000000"/>
                <w:sz w:val="20"/>
              </w:rPr>
              <w:t>
әкі-</w:t>
            </w:r>
            <w:r>
              <w:br/>
            </w:r>
            <w:r>
              <w:rPr>
                <w:rFonts w:ascii="Times New Roman"/>
                <w:b w:val="false"/>
                <w:i w:val="false"/>
                <w:color w:val="000000"/>
                <w:sz w:val="20"/>
              </w:rPr>
              <w:t>
мінің</w:t>
            </w:r>
            <w:r>
              <w:br/>
            </w:r>
            <w:r>
              <w:rPr>
                <w:rFonts w:ascii="Times New Roman"/>
                <w:b w:val="false"/>
                <w:i w:val="false"/>
                <w:color w:val="000000"/>
                <w:sz w:val="20"/>
              </w:rPr>
              <w:t>
аппа-</w:t>
            </w:r>
            <w:r>
              <w:br/>
            </w:r>
            <w:r>
              <w:rPr>
                <w:rFonts w:ascii="Times New Roman"/>
                <w:b w:val="false"/>
                <w:i w:val="false"/>
                <w:color w:val="000000"/>
                <w:sz w:val="20"/>
              </w:rPr>
              <w:t>
раты</w:t>
            </w:r>
            <w:r>
              <w:br/>
            </w:r>
            <w:r>
              <w:rPr>
                <w:rFonts w:ascii="Times New Roman"/>
                <w:b w:val="false"/>
                <w:i w:val="false"/>
                <w:color w:val="000000"/>
                <w:sz w:val="20"/>
              </w:rPr>
              <w:t>
Сома</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Бектау</w:t>
            </w:r>
            <w:r>
              <w:br/>
            </w:r>
            <w:r>
              <w:rPr>
                <w:rFonts w:ascii="Times New Roman"/>
                <w:b w:val="false"/>
                <w:i w:val="false"/>
                <w:color w:val="000000"/>
                <w:sz w:val="20"/>
              </w:rPr>
              <w:t>
ауыл-</w:t>
            </w:r>
            <w:r>
              <w:br/>
            </w:r>
            <w:r>
              <w:rPr>
                <w:rFonts w:ascii="Times New Roman"/>
                <w:b w:val="false"/>
                <w:i w:val="false"/>
                <w:color w:val="000000"/>
                <w:sz w:val="20"/>
              </w:rPr>
              <w:t>
дық</w:t>
            </w:r>
            <w:r>
              <w:br/>
            </w:r>
            <w:r>
              <w:rPr>
                <w:rFonts w:ascii="Times New Roman"/>
                <w:b w:val="false"/>
                <w:i w:val="false"/>
                <w:color w:val="000000"/>
                <w:sz w:val="20"/>
              </w:rPr>
              <w:t>
округі</w:t>
            </w:r>
            <w:r>
              <w:br/>
            </w:r>
            <w:r>
              <w:rPr>
                <w:rFonts w:ascii="Times New Roman"/>
                <w:b w:val="false"/>
                <w:i w:val="false"/>
                <w:color w:val="000000"/>
                <w:sz w:val="20"/>
              </w:rPr>
              <w:t>
әкімі-</w:t>
            </w:r>
            <w:r>
              <w:br/>
            </w:r>
            <w:r>
              <w:rPr>
                <w:rFonts w:ascii="Times New Roman"/>
                <w:b w:val="false"/>
                <w:i w:val="false"/>
                <w:color w:val="000000"/>
                <w:sz w:val="20"/>
              </w:rPr>
              <w:t>
нің</w:t>
            </w:r>
            <w:r>
              <w:br/>
            </w:r>
            <w:r>
              <w:rPr>
                <w:rFonts w:ascii="Times New Roman"/>
                <w:b w:val="false"/>
                <w:i w:val="false"/>
                <w:color w:val="000000"/>
                <w:sz w:val="20"/>
              </w:rPr>
              <w:t>
аппа-</w:t>
            </w:r>
            <w:r>
              <w:br/>
            </w:r>
            <w:r>
              <w:rPr>
                <w:rFonts w:ascii="Times New Roman"/>
                <w:b w:val="false"/>
                <w:i w:val="false"/>
                <w:color w:val="000000"/>
                <w:sz w:val="20"/>
              </w:rPr>
              <w:t>
раты</w:t>
            </w:r>
            <w:r>
              <w:br/>
            </w:r>
            <w:r>
              <w:rPr>
                <w:rFonts w:ascii="Times New Roman"/>
                <w:b w:val="false"/>
                <w:i w:val="false"/>
                <w:color w:val="000000"/>
                <w:sz w:val="20"/>
              </w:rPr>
              <w:t>
Сома</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w:t>
            </w:r>
            <w:r>
              <w:br/>
            </w:r>
            <w:r>
              <w:rPr>
                <w:rFonts w:ascii="Times New Roman"/>
                <w:b w:val="false"/>
                <w:i w:val="false"/>
                <w:color w:val="000000"/>
                <w:sz w:val="20"/>
              </w:rPr>
              <w:t>
го-</w:t>
            </w:r>
            <w:r>
              <w:br/>
            </w:r>
            <w:r>
              <w:rPr>
                <w:rFonts w:ascii="Times New Roman"/>
                <w:b w:val="false"/>
                <w:i w:val="false"/>
                <w:color w:val="000000"/>
                <w:sz w:val="20"/>
              </w:rPr>
              <w:t>
род-</w:t>
            </w:r>
            <w:r>
              <w:br/>
            </w:r>
            <w:r>
              <w:rPr>
                <w:rFonts w:ascii="Times New Roman"/>
                <w:b w:val="false"/>
                <w:i w:val="false"/>
                <w:color w:val="000000"/>
                <w:sz w:val="20"/>
              </w:rPr>
              <w:t>
ный</w:t>
            </w:r>
            <w:r>
              <w:br/>
            </w:r>
            <w:r>
              <w:rPr>
                <w:rFonts w:ascii="Times New Roman"/>
                <w:b w:val="false"/>
                <w:i w:val="false"/>
                <w:color w:val="000000"/>
                <w:sz w:val="20"/>
              </w:rPr>
              <w:t>
село-</w:t>
            </w:r>
            <w:r>
              <w:br/>
            </w:r>
            <w:r>
              <w:rPr>
                <w:rFonts w:ascii="Times New Roman"/>
                <w:b w:val="false"/>
                <w:i w:val="false"/>
                <w:color w:val="000000"/>
                <w:sz w:val="20"/>
              </w:rPr>
              <w:t>
лық</w:t>
            </w:r>
            <w:r>
              <w:br/>
            </w:r>
            <w:r>
              <w:rPr>
                <w:rFonts w:ascii="Times New Roman"/>
                <w:b w:val="false"/>
                <w:i w:val="false"/>
                <w:color w:val="000000"/>
                <w:sz w:val="20"/>
              </w:rPr>
              <w:t>
окру-</w:t>
            </w:r>
            <w:r>
              <w:br/>
            </w:r>
            <w:r>
              <w:rPr>
                <w:rFonts w:ascii="Times New Roman"/>
                <w:b w:val="false"/>
                <w:i w:val="false"/>
                <w:color w:val="000000"/>
                <w:sz w:val="20"/>
              </w:rPr>
              <w:t>
гі</w:t>
            </w:r>
            <w:r>
              <w:br/>
            </w:r>
            <w:r>
              <w:rPr>
                <w:rFonts w:ascii="Times New Roman"/>
                <w:b w:val="false"/>
                <w:i w:val="false"/>
                <w:color w:val="000000"/>
                <w:sz w:val="20"/>
              </w:rPr>
              <w:t>
әкі-</w:t>
            </w:r>
            <w:r>
              <w:br/>
            </w:r>
            <w:r>
              <w:rPr>
                <w:rFonts w:ascii="Times New Roman"/>
                <w:b w:val="false"/>
                <w:i w:val="false"/>
                <w:color w:val="000000"/>
                <w:sz w:val="20"/>
              </w:rPr>
              <w:t>
мінің</w:t>
            </w:r>
            <w:r>
              <w:br/>
            </w:r>
            <w:r>
              <w:rPr>
                <w:rFonts w:ascii="Times New Roman"/>
                <w:b w:val="false"/>
                <w:i w:val="false"/>
                <w:color w:val="000000"/>
                <w:sz w:val="20"/>
              </w:rPr>
              <w:t>
аппа-</w:t>
            </w:r>
            <w:r>
              <w:br/>
            </w:r>
            <w:r>
              <w:rPr>
                <w:rFonts w:ascii="Times New Roman"/>
                <w:b w:val="false"/>
                <w:i w:val="false"/>
                <w:color w:val="000000"/>
                <w:sz w:val="20"/>
              </w:rPr>
              <w:t>
раты</w:t>
            </w:r>
            <w:r>
              <w:br/>
            </w:r>
            <w:r>
              <w:rPr>
                <w:rFonts w:ascii="Times New Roman"/>
                <w:b w:val="false"/>
                <w:i w:val="false"/>
                <w:color w:val="000000"/>
                <w:sz w:val="20"/>
              </w:rPr>
              <w:t>
Сома</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w:t>
            </w:r>
            <w:r>
              <w:br/>
            </w:r>
            <w:r>
              <w:rPr>
                <w:rFonts w:ascii="Times New Roman"/>
                <w:b w:val="false"/>
                <w:i w:val="false"/>
                <w:color w:val="000000"/>
                <w:sz w:val="20"/>
              </w:rPr>
              <w:t>
айғыр</w:t>
            </w:r>
            <w:r>
              <w:br/>
            </w:r>
            <w:r>
              <w:rPr>
                <w:rFonts w:ascii="Times New Roman"/>
                <w:b w:val="false"/>
                <w:i w:val="false"/>
                <w:color w:val="000000"/>
                <w:sz w:val="20"/>
              </w:rPr>
              <w:t>
ауылдық</w:t>
            </w:r>
            <w:r>
              <w:br/>
            </w:r>
            <w:r>
              <w:rPr>
                <w:rFonts w:ascii="Times New Roman"/>
                <w:b w:val="false"/>
                <w:i w:val="false"/>
                <w:color w:val="000000"/>
                <w:sz w:val="20"/>
              </w:rPr>
              <w:t>
округі</w:t>
            </w:r>
            <w:r>
              <w:br/>
            </w:r>
            <w:r>
              <w:rPr>
                <w:rFonts w:ascii="Times New Roman"/>
                <w:b w:val="false"/>
                <w:i w:val="false"/>
                <w:color w:val="000000"/>
                <w:sz w:val="20"/>
              </w:rPr>
              <w:t>
әкімі-</w:t>
            </w:r>
            <w:r>
              <w:br/>
            </w:r>
            <w:r>
              <w:rPr>
                <w:rFonts w:ascii="Times New Roman"/>
                <w:b w:val="false"/>
                <w:i w:val="false"/>
                <w:color w:val="000000"/>
                <w:sz w:val="20"/>
              </w:rPr>
              <w:t>
нің</w:t>
            </w:r>
            <w:r>
              <w:br/>
            </w:r>
            <w:r>
              <w:rPr>
                <w:rFonts w:ascii="Times New Roman"/>
                <w:b w:val="false"/>
                <w:i w:val="false"/>
                <w:color w:val="000000"/>
                <w:sz w:val="20"/>
              </w:rPr>
              <w:t>
аппа-</w:t>
            </w:r>
            <w:r>
              <w:br/>
            </w:r>
            <w:r>
              <w:rPr>
                <w:rFonts w:ascii="Times New Roman"/>
                <w:b w:val="false"/>
                <w:i w:val="false"/>
                <w:color w:val="000000"/>
                <w:sz w:val="20"/>
              </w:rPr>
              <w:t>
раты</w:t>
            </w:r>
            <w:r>
              <w:br/>
            </w:r>
            <w:r>
              <w:rPr>
                <w:rFonts w:ascii="Times New Roman"/>
                <w:b w:val="false"/>
                <w:i w:val="false"/>
                <w:color w:val="000000"/>
                <w:sz w:val="20"/>
              </w:rPr>
              <w:t>
Сома</w:t>
            </w:r>
          </w:p>
        </w:tc>
      </w:tr>
      <w:tr>
        <w:trPr>
          <w:trHeight w:val="195"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135"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10535,1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5852</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5614</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5948</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9627</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6027</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5409</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7747,3</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7585</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5422</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5213</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5575</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7383</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5306</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5099</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6572</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7585</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5422</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5213</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5575</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7383</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5306</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5099</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6572</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7585</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5422</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5213</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5575</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7383</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5306</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5099</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6572</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6077</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5327</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5118</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7288</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5211</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5004</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6477</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w:t>
            </w:r>
          </w:p>
        </w:tc>
      </w:tr>
      <w:tr>
        <w:trPr>
          <w:trHeight w:val="345"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r>
      <w:tr>
        <w:trPr>
          <w:trHeight w:val="27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r>
      <w:tr>
        <w:trPr>
          <w:trHeight w:val="285"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r>
      <w:tr>
        <w:trPr>
          <w:trHeight w:val="285"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1833,1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2044</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r>
      <w:tr>
        <w:trPr>
          <w:trHeight w:val="405"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r>
      <w:tr>
        <w:trPr>
          <w:trHeight w:val="48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r>
      <w:tr>
        <w:trPr>
          <w:trHeight w:val="3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5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