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099e" w14:textId="1280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ауданы әкімдігінің 2010 жылғы 5 мамырдағы № А-1/101 "2010 жылдың сәуір-маусымында және қазан-желтоқсанында азаматтарды кезекті мерзімді әскери қызметке шақыруды ұйымдастыру және қамтамасыз ету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2010 жылғы 30 қыркүйектегі № А-1/261 қаулысы. Ақмола облысы Шортанды ауданының Әділет басқармасында 2010 жылғы 19 қазанда № 1-18-118 тіркелді. Күші жойылды - Ақмола облысы Шортанды ауданы әкімдігінің 2011 жылғы 18 наурыздағы № А-1/57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Ақмола облысы Шортанды ауданы әкімдігінің 2011.03.18 № А-1/57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1998 жылғы 24 наурыздағы «Нормативтік құқықтық актілер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Шортанды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Шортанды ауданы әкімдігінің «2010 жылдың сәуір-маусымында және қазан-желтоқсанында азаматтарды кезекті мерзімді әскери қызметке шақыруды ұйымдастыру және қамтамасыз ету туралы» 2010 жылғы 5 мамырдағы </w:t>
      </w:r>
      <w:r>
        <w:rPr>
          <w:rFonts w:ascii="Times New Roman"/>
          <w:b w:val="false"/>
          <w:i w:val="false"/>
          <w:color w:val="000000"/>
          <w:sz w:val="28"/>
        </w:rPr>
        <w:t>№ А-1/101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1-18-113 тіркелген, 2010 жылы 29 мамырда аудандық «Өрлеу», «Вести»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Шортанды ауданы әкімдігінің жоғарыда көрсетілген қаулысының 1 қосымшасындағы аудандық шақыру комиссиясының құрамына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Құрманғожин               аға лейтенант, «Ақмола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Серік Сағитұлы            Шортанды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жөніндегі бөлімі» ММ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міндетін атқарушы, аудандық шақыру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комиссиясының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Разгоняева                Ақмола облысы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Александра Максимовна     басқармасының жанындағы « Шортанды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орталық аудандық ауруханасы» МКҚК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емхананың медициналық бикесі, шақыру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комиссиясының хатшысы.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аудандық шақыру комиссиясының құрамынан шығарылсын: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Асылбеков                 майор, «Ақмола облысы Шортанды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Ержан Сансызбайұлы        ауданының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бөлімі» ММ бастығы, аудандық шақыру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комиссиясының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Кулинич                   Ақмола облысы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Вероника Сергеевна        басқармасының жанындағы «Шортанды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орталық аудандық ауруханасы» МКҚК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дерматологиялық кабинетінің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медбикесі, шақыру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хатшысы.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қаулының орындалуын бақылау Шортанды ауданы әкімінің оранбасары В.П. Игнатовқа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қаулы Шортанды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 әкімі                   С. Қамзебаев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Шортанды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бөлімі» ММ бастығы              Қ.Бабжанов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Шортанды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жөніндегі бөлімі»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 бастығының міндетін атқарушы            С.Құрмангожин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 «Қаржы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ММ бастығы                         Е.Рысьева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«Шортанды орталық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ауруханасы» МКҚК бас дәрігері              Д.Шақанов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