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300f" w14:textId="d3c3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желтоқсандағы № С-22/2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23 шілдедегі № С-29/3 шешімі. Ақмола облысы Шортанды ауданының Әділет басқармасында 2010 жылғы 28 шілдеде № 1-18-116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2010 жылдың 16 шілдесіндегі </w:t>
      </w:r>
      <w:r>
        <w:rPr>
          <w:rFonts w:ascii="Times New Roman"/>
          <w:b w:val="false"/>
          <w:i w:val="false"/>
          <w:color w:val="000000"/>
          <w:sz w:val="28"/>
        </w:rPr>
        <w:t>№ 4С-26-3</w:t>
      </w:r>
      <w:r>
        <w:rPr>
          <w:rFonts w:ascii="Times New Roman"/>
          <w:b w:val="false"/>
          <w:i w:val="false"/>
          <w:color w:val="000000"/>
          <w:sz w:val="28"/>
        </w:rPr>
        <w:t xml:space="preserve"> «Ақмола облыстық мәслихатының 2009 жылғы 10 желтоқсанындағы </w:t>
      </w:r>
      <w:r>
        <w:rPr>
          <w:rFonts w:ascii="Times New Roman"/>
          <w:b w:val="false"/>
          <w:i w:val="false"/>
          <w:color w:val="000000"/>
          <w:sz w:val="28"/>
        </w:rPr>
        <w:t>№ 4С-19-2</w:t>
      </w:r>
      <w:r>
        <w:rPr>
          <w:rFonts w:ascii="Times New Roman"/>
          <w:b w:val="false"/>
          <w:i w:val="false"/>
          <w:color w:val="000000"/>
          <w:sz w:val="28"/>
        </w:rPr>
        <w:t xml:space="preserve"> «2010-2012 жылдарға арналған облыстық бюджет туралы» шешіміне өзгерістер мен толықтырулар енгізу туралы» шешімі негізінде,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(нормативтік құқықтық актілерді мемлекеттік тіркеудің Тізілімінде № 1-18-99 тіркелген, 2010 жылдың 30 қаңтарында № 4 аудандық «Вести» және 2010 жылдың 30 қаңтарында № 4 «Өрлеу»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«2 054 785,6» цифрлары «2 070 056,1» цифрларына ауыстырылсын, «1 648 285,6» цифрлары «1 663 556,1» цифрларына ауыстырылсын;</w:t>
      </w:r>
      <w:r>
        <w:br/>
      </w:r>
      <w:r>
        <w:rPr>
          <w:rFonts w:ascii="Times New Roman"/>
          <w:b w:val="false"/>
          <w:i w:val="false"/>
          <w:color w:val="000000"/>
          <w:sz w:val="28"/>
        </w:rPr>
        <w:t>
      1 тармақтың 2) тармақшасындағы «2 081 232,3» цифрлары «2 096 502,8» цифрларына ауыстырылсын;</w:t>
      </w:r>
      <w:r>
        <w:br/>
      </w:r>
      <w:r>
        <w:rPr>
          <w:rFonts w:ascii="Times New Roman"/>
          <w:b w:val="false"/>
          <w:i w:val="false"/>
          <w:color w:val="000000"/>
          <w:sz w:val="28"/>
        </w:rPr>
        <w:t>
</w:t>
      </w:r>
      <w:r>
        <w:rPr>
          <w:rFonts w:ascii="Times New Roman"/>
          <w:b w:val="false"/>
          <w:i w:val="false"/>
          <w:color w:val="000000"/>
          <w:sz w:val="28"/>
        </w:rPr>
        <w:t>
      2) 4 тармақтың 2) тармақшасындағы «4 038» цифрлары «4 002» цифрларына ауыстырылсын;</w:t>
      </w:r>
      <w:r>
        <w:br/>
      </w:r>
      <w:r>
        <w:rPr>
          <w:rFonts w:ascii="Times New Roman"/>
          <w:b w:val="false"/>
          <w:i w:val="false"/>
          <w:color w:val="000000"/>
          <w:sz w:val="28"/>
        </w:rPr>
        <w:t>
</w:t>
      </w:r>
      <w:r>
        <w:rPr>
          <w:rFonts w:ascii="Times New Roman"/>
          <w:b w:val="false"/>
          <w:i w:val="false"/>
          <w:color w:val="000000"/>
          <w:sz w:val="28"/>
        </w:rPr>
        <w:t>
      3) 6 тармақтың 7) тармақшасындағы «5 590» цифрлары «5 630» цифрларына ауыстырылсын;</w:t>
      </w:r>
      <w:r>
        <w:br/>
      </w:r>
      <w:r>
        <w:rPr>
          <w:rFonts w:ascii="Times New Roman"/>
          <w:b w:val="false"/>
          <w:i w:val="false"/>
          <w:color w:val="000000"/>
          <w:sz w:val="28"/>
        </w:rPr>
        <w:t>
      6 тармақтың 14) тармақшасындағы «34 100» цифрлары «32 224,5» цифрларына ауыстырылсын;</w:t>
      </w:r>
      <w:r>
        <w:br/>
      </w:r>
      <w:r>
        <w:rPr>
          <w:rFonts w:ascii="Times New Roman"/>
          <w:b w:val="false"/>
          <w:i w:val="false"/>
          <w:color w:val="000000"/>
          <w:sz w:val="28"/>
        </w:rPr>
        <w:t>
</w:t>
      </w:r>
      <w:r>
        <w:rPr>
          <w:rFonts w:ascii="Times New Roman"/>
          <w:b w:val="false"/>
          <w:i w:val="false"/>
          <w:color w:val="000000"/>
          <w:sz w:val="28"/>
        </w:rPr>
        <w:t>
      4) 5 тармақ келесі мазмұндағы 3) тармақшамен толықтырылсын:</w:t>
      </w:r>
      <w:r>
        <w:br/>
      </w:r>
      <w:r>
        <w:rPr>
          <w:rFonts w:ascii="Times New Roman"/>
          <w:b w:val="false"/>
          <w:i w:val="false"/>
          <w:color w:val="000000"/>
          <w:sz w:val="28"/>
        </w:rPr>
        <w:t>
      «3) «Қайта құрылымдау. Дамса селолық округінің Дамса өзенінің қақпалы жапқышында апаттық жағдай туындағанда қауіпсіздікті қамтамасыз ету үшін, қақпалы жапқышқа суқабылдағыш имаратымен темір бетонды тіреуіш қабырғасын жалғастыра салу» жобасы бойынша қайта құрылымдауға 17 142 мың теңге сомасында».</w:t>
      </w:r>
      <w:r>
        <w:br/>
      </w:r>
      <w:r>
        <w:rPr>
          <w:rFonts w:ascii="Times New Roman"/>
          <w:b w:val="false"/>
          <w:i w:val="false"/>
          <w:color w:val="000000"/>
          <w:sz w:val="28"/>
        </w:rPr>
        <w:t>
</w:t>
      </w:r>
      <w:r>
        <w:rPr>
          <w:rFonts w:ascii="Times New Roman"/>
          <w:b w:val="false"/>
          <w:i w:val="false"/>
          <w:color w:val="000000"/>
          <w:sz w:val="28"/>
        </w:rPr>
        <w:t>
      2.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шешімінің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Ғ. Мұқанова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 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Рысьева</w:t>
      </w:r>
    </w:p>
    <w:bookmarkStart w:name="z9" w:id="1"/>
    <w:p>
      <w:pPr>
        <w:spacing w:after="0"/>
        <w:ind w:left="0"/>
        <w:jc w:val="both"/>
      </w:pPr>
      <w:r>
        <w:rPr>
          <w:rFonts w:ascii="Times New Roman"/>
          <w:b w:val="false"/>
          <w:i w:val="false"/>
          <w:color w:val="000000"/>
          <w:sz w:val="28"/>
        </w:rPr>
        <w:t>
Аудандық мәслихаттың 2010 жылдың</w:t>
      </w:r>
      <w:r>
        <w:br/>
      </w:r>
      <w:r>
        <w:rPr>
          <w:rFonts w:ascii="Times New Roman"/>
          <w:b w:val="false"/>
          <w:i w:val="false"/>
          <w:color w:val="000000"/>
          <w:sz w:val="28"/>
        </w:rPr>
        <w:t xml:space="preserve">
23 шілдесіндегі № С – 29/3   </w:t>
      </w:r>
      <w:r>
        <w:br/>
      </w:r>
      <w:r>
        <w:rPr>
          <w:rFonts w:ascii="Times New Roman"/>
          <w:b w:val="false"/>
          <w:i w:val="false"/>
          <w:color w:val="000000"/>
          <w:sz w:val="28"/>
        </w:rPr>
        <w:t>
«Аудандық мәслихаттың 2009 жылдың</w:t>
      </w:r>
      <w:r>
        <w:br/>
      </w:r>
      <w:r>
        <w:rPr>
          <w:rFonts w:ascii="Times New Roman"/>
          <w:b w:val="false"/>
          <w:i w:val="false"/>
          <w:color w:val="000000"/>
          <w:sz w:val="28"/>
        </w:rPr>
        <w:t>
22 желтоқсанындағы № С – 22/2</w:t>
      </w:r>
      <w:r>
        <w:br/>
      </w:r>
      <w:r>
        <w:rPr>
          <w:rFonts w:ascii="Times New Roman"/>
          <w:b w:val="false"/>
          <w:i w:val="false"/>
          <w:color w:val="000000"/>
          <w:sz w:val="28"/>
        </w:rPr>
        <w:t>
«2010 – 2012 жылдарға арналған</w:t>
      </w:r>
      <w:r>
        <w:br/>
      </w:r>
      <w:r>
        <w:rPr>
          <w:rFonts w:ascii="Times New Roman"/>
          <w:b w:val="false"/>
          <w:i w:val="false"/>
          <w:color w:val="000000"/>
          <w:sz w:val="28"/>
        </w:rPr>
        <w:t>
аудан бюджеті туралы» шешіміне</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шешіміне   </w:t>
      </w:r>
      <w:r>
        <w:br/>
      </w:r>
      <w:r>
        <w:rPr>
          <w:rFonts w:ascii="Times New Roman"/>
          <w:b w:val="false"/>
          <w:i w:val="false"/>
          <w:color w:val="000000"/>
          <w:sz w:val="28"/>
        </w:rPr>
        <w:t xml:space="preserve">
№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730"/>
        <w:gridCol w:w="898"/>
        <w:gridCol w:w="772"/>
        <w:gridCol w:w="8338"/>
        <w:gridCol w:w="21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2070056,1</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382366</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147362</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2096502,8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134629,7</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71417</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987010,8</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851138,3</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850925</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829157</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52262,5</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52262,5</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68108,6</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56451,6</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53296,6</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0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450124</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51813</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268 392</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253 246</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235 439</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76392</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282559</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w:t>
            </w:r>
          </w:p>
        </w:tc>
      </w:tr>
      <w:tr>
        <w:trPr>
          <w:trHeight w:val="1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