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ec49" w14:textId="337e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ауданында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2010 жылғы 13 мамырдағы № А-1/112 қаулысы. Ақмола облысы Шортанды ауданының Әділет басқармасында 2010 жылғы 31 мамырда № 1-18-114 тіркелді. Күші жойылды - Ақмола облысы Шортанды ауданы әкімдігінің 2016 жылғы 7 сәуірдегі № А-3/78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Шортанды ауданы әкімдігінің 07.04.2016 </w:t>
      </w:r>
      <w:r>
        <w:rPr>
          <w:rFonts w:ascii="Times New Roman"/>
          <w:b w:val="false"/>
          <w:i w:val="false"/>
          <w:color w:val="ff0000"/>
          <w:sz w:val="28"/>
        </w:rPr>
        <w:t>№ А-3/78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қолданысқа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Ақмола облысы Шортанды ауданы әкімдігінің 17.10.2013 </w:t>
      </w:r>
      <w:r>
        <w:rPr>
          <w:rFonts w:ascii="Times New Roman"/>
          <w:b w:val="false"/>
          <w:i w:val="false"/>
          <w:color w:val="ff0000"/>
          <w:sz w:val="28"/>
        </w:rPr>
        <w:t>№ А-9/228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жиырма бір жастан бастап жиырма тоғыз жастағы жастарды қоса алғанда;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ұзақ жұмыс істемейтін тұлғалар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отыз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қырық жастан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отбасында бір де бір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орта кәсіптік және бастауыш кәсіптік білім алу мекемелерінің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Шортанды ауданы әкімінің орынбасары В.П.Игнатовқа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Шортанды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Ж.Мунтаева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