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e20" w14:textId="b5ef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Шортанды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2010 жылғы 23 ақпандағы № А-1/34 қаулысы. Ақмола облысы Шортанды ауданының Әділет басқармасында 2010 жылғы 26 наурызда № 1-18-107 тіркелді. Күші жойылды - Ақмола облысы Шортанды ауданы әкімдігінің 2011 жылғы 22 ақпандағы № А-1/34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Шортанды ауданы әкімдігінің 2011.02.22 </w:t>
      </w:r>
      <w:r>
        <w:rPr>
          <w:rFonts w:ascii="Times New Roman"/>
          <w:b w:val="false"/>
          <w:i w:val="false"/>
          <w:color w:val="000000"/>
          <w:sz w:val="28"/>
        </w:rPr>
        <w:t>№ А-1/34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табуда қиындық көріп жүрген жұмыссыздарды әлеуметтік қорғау мақсатында, оларды жұмыспен уақытша қамтылуын қамтамасыз ету үшін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Шортанды ауданында 2010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Қоса беріліп отырған Шортанды ауданы ұйымдарының тізбесі, қоғамдық жұмыстардың түрлері, көлемдері, жағдайлары, қатысушылардың еңбегіне төленетін ақының мөлшерлері мен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Шортанды ауданының «Жұмыспен қамту және әлеуметтік бағдарламалар бөлімі» мемлекеттік мекемесі (әрі қарай – ММ) жұмыссыздарды ақылы қоғамдық жұмыстарға жіберуді олардың келісімімен тіркелген күніне сәйкес кезектілік тәртібімен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Шортанды ауданының «Қаржы бөлімі» ММ қоғамдық жұмыстардың қаржыландырылуын 2010 жылға аудан бюджетінде көзделген қаражаттар шегінде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Шортанды ауданы әкімдігінің 2009 жылғы 5 ақпандағы «2009 жылы Шортанды ауданында қоғамдық жұмыстар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№ А-1/20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1-18-65 болып тіркелген, 2009 жылғы 21 наурызда № 11 «Вести», 2009 жылғы 21 наурызда № 11 «Өрлеу» аудандық газеттерінде жарияланған) қаулысының, 2009 жылғы 3 тамыздағы «2009 жылғы 5 ақпандағы № А-1/20 «2009 жылы Шортанды ауданында қоғамдық жұмыстар ұйымдастыру туралы» қаулысына өзгертулер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А-4/165а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1-18-90 болып тіркелген, 2009 жылғы 19 қыркүйекте № 37 «Өрлеу», 2009 жылғы 19 қыркүйекте № 37 «Вести» аудандық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қаулы 2010 жылғы 1 қаңтардан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Осы қаулының орындалуын бақылау Шортанды ауданы әкімінің орынбасары В.П.Игнатовқа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Дамса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А.Әбішев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Раевка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Т.Алгазин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Комитеттің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жылжымайтын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мүлік жөніндегі орталық»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қазынашылық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филиалының басқармасы             Е.Байсеркеев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 ММ бастығы                Е.Байтоқанов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ММ бастығы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ММ бастығы              Е.Жүсіпов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Новоселовка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кенті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А.Қайыржанов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бастығының міндетін атқарушы            Т.Кобылянская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Бектау ауылдық округінің әкімі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Бозайғыр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Т.Мұқышев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Научный кентінің әкімі                     В.Мут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директоры                               В.Панасюк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Пригородное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міндетін атқарушы                  Н.Пистрюга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Новокубанка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И.Смайылов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Жолымбет кентінің әкімі                    Д.Сыздықов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«Жер қатынастары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Е.Уразов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Андреевка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В.Шимков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23.02. № А-1/34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Шортанды ауданы ұйымдарының тізбесі, қоғамдық жұмыстардың түрлері, көлемдері, жағдайлары, қатысушылардың еңбегіне төленетін ақының мөлшерлері мен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187"/>
        <w:gridCol w:w="4281"/>
        <w:gridCol w:w="3235"/>
      </w:tblGrid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(әрі қарай-ш.м)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«Шортанды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 ш.м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«Новокубанка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іс </w:t>
            </w:r>
          </w:p>
        </w:tc>
      </w:tr>
      <w:tr>
        <w:trPr>
          <w:trHeight w:val="12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«Дамса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«Научный кенті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</w:t>
            </w:r>
          </w:p>
        </w:tc>
      </w:tr>
      <w:tr>
        <w:trPr>
          <w:trHeight w:val="10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«Бозайғыр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жинау 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ш.м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«Андреевка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 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ш.м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«Бектау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жинау 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 ш.м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«Жолымбет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«Петровка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іс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«Новоселовка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 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ш.м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«Пригородное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 және абаттандыру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 ш.м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</w:t>
            </w:r>
          </w:p>
        </w:tc>
      </w:tr>
      <w:tr>
        <w:trPr>
          <w:trHeight w:val="25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«Ақмола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орталық»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</w:t>
            </w:r>
          </w:p>
        </w:tc>
      </w:tr>
      <w:tr>
        <w:trPr>
          <w:trHeight w:val="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іс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іс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бөлімі» ММ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іс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4"/>
        <w:gridCol w:w="4741"/>
        <w:gridCol w:w="3455"/>
      </w:tblGrid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Қытысушылардың 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адамға бір айда)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1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25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75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1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48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85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51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</w:tc>
      </w:tr>
      <w:tr>
        <w:trPr>
          <w:trHeight w:val="120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</w:tc>
      </w:tr>
      <w:tr>
        <w:trPr>
          <w:trHeight w:val="645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</w:tc>
      </w:tr>
      <w:tr>
        <w:trPr>
          <w:trHeight w:val="825" w:hRule="atLeast"/>
        </w:trPr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