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eb8e" w14:textId="e9aeb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ауданында үйде тәрбиеленетін және оқитын мүгедек балаларға материалдық қамтамасыз етуді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ауданының әкімдігінің 2010 жылғы 31 желтоқсандағы № А-6/296 қаулысы. Ақмола облысы Целиноград аудандық Әділет басқармасында 2011 жылы 21 қаңтарда № 1-17-145 тіркелді. Күші жойылды - Ақмола облысы Целиноград ауданы әкімдігінің 2016 жылғы 18 наурыздағы № А-1/123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Ақмола облысы Целиноград ауданы әкімдігінің 18.03.2016 </w:t>
      </w:r>
      <w:r>
        <w:rPr>
          <w:rFonts w:ascii="Times New Roman"/>
          <w:b w:val="false"/>
          <w:i w:val="false"/>
          <w:color w:val="ff0000"/>
          <w:sz w:val="28"/>
        </w:rPr>
        <w:t>№ А-1/123</w:t>
      </w:r>
      <w:r>
        <w:rPr>
          <w:rFonts w:ascii="Times New Roman"/>
          <w:b w:val="false"/>
          <w:i w:val="false"/>
          <w:color w:val="ff0000"/>
          <w:sz w:val="28"/>
        </w:rPr>
        <w:t xml:space="preserve"> (қол қойылған күнінен бастап күшіне енеді) қаулысымен.</w:t>
      </w:r>
      <w:r>
        <w:br/>
      </w:r>
      <w:r>
        <w:rPr>
          <w:rFonts w:ascii="Times New Roman"/>
          <w:b w:val="false"/>
          <w:i w:val="false"/>
          <w:color w:val="000000"/>
          <w:sz w:val="28"/>
        </w:rPr>
        <w:t xml:space="preserve">
      Қазақстан Республикасының 2008 жылғы 4 желтоқсандағы Бюджет кодексінің 56 бабының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14) тармақшасына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Заңының 11 бабының 2 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үйде тәрбиеленетін және оқитын мүгедек балаларға материалдық көмек көрсету мақсатында Целиноград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1. Целиноград ауданында үйде тәрбиеленетін және оқитын мүгедек балаларға материалдық қамтамасыз ету көрсетілсін.</w:t>
      </w:r>
      <w:r>
        <w:br/>
      </w:r>
      <w:r>
        <w:rPr>
          <w:rFonts w:ascii="Times New Roman"/>
          <w:b w:val="false"/>
          <w:i w:val="false"/>
          <w:color w:val="000000"/>
          <w:sz w:val="28"/>
        </w:rPr>
        <w:t>
      </w:t>
      </w:r>
      <w:r>
        <w:rPr>
          <w:rFonts w:ascii="Times New Roman"/>
          <w:b w:val="false"/>
          <w:i w:val="false"/>
          <w:color w:val="000000"/>
          <w:sz w:val="28"/>
        </w:rPr>
        <w:t>2. Белгіленсін:</w:t>
      </w:r>
      <w:r>
        <w:br/>
      </w:r>
      <w:r>
        <w:rPr>
          <w:rFonts w:ascii="Times New Roman"/>
          <w:b w:val="false"/>
          <w:i w:val="false"/>
          <w:color w:val="000000"/>
          <w:sz w:val="28"/>
        </w:rPr>
        <w:t>
      1) материалдық қамтамасыз ету ағымдағы жыл бойы бір тоқсанға алты айлық есептік көрсеткіш мөлшерінде он сегіз жасқа толмаған әр мүгедек балаға тағайындалады;</w:t>
      </w:r>
      <w:r>
        <w:br/>
      </w:r>
      <w:r>
        <w:rPr>
          <w:rFonts w:ascii="Times New Roman"/>
          <w:b w:val="false"/>
          <w:i w:val="false"/>
          <w:color w:val="000000"/>
          <w:sz w:val="28"/>
        </w:rPr>
        <w:t>
      2) үйде тәрбиеленетін және оқитын мүгедек балаларға материалдық қамтамасыз етуді төлеу қаржыландырудың болуына қарай өткен тоқсанға жүргізіледі. Материалдық қамтамасыз етуді тоқтату жағдайлар туындаған кезде (мүгедек бала он сегіз жасқа толса, мүгедек бала қайтыс болса, мүгедектігі алынса) төлем төлеуі осындай жағдайлар туындаған айдан кейінгі айдың есебімен тоқтатылады.</w:t>
      </w:r>
      <w:r>
        <w:br/>
      </w:r>
      <w:r>
        <w:rPr>
          <w:rFonts w:ascii="Times New Roman"/>
          <w:b w:val="false"/>
          <w:i w:val="false"/>
          <w:color w:val="000000"/>
          <w:sz w:val="28"/>
        </w:rPr>
        <w:t>
      </w:t>
      </w:r>
      <w:r>
        <w:rPr>
          <w:rFonts w:ascii="Times New Roman"/>
          <w:b w:val="false"/>
          <w:i w:val="false"/>
          <w:color w:val="000000"/>
          <w:sz w:val="28"/>
        </w:rPr>
        <w:t>3. "Целиноград ауданының жұмыспен қамту және әлеуметтік бағдарламалар бөлімі" мемлекеттік мекемесі үйде тәрбиеленетін және оқитын мүгедек балаларға материалдық қамтамасыз етуді көрсету үшін аудан бюджетінен бөлінген ақшалай қаражаттарды уақытында игеруді қамтамасыз ету жөніндегі шаралар қабылдансын.</w:t>
      </w:r>
      <w:r>
        <w:br/>
      </w:r>
      <w:r>
        <w:rPr>
          <w:rFonts w:ascii="Times New Roman"/>
          <w:b w:val="false"/>
          <w:i w:val="false"/>
          <w:color w:val="000000"/>
          <w:sz w:val="28"/>
        </w:rPr>
        <w:t>
      </w:t>
      </w:r>
      <w:r>
        <w:rPr>
          <w:rFonts w:ascii="Times New Roman"/>
          <w:b w:val="false"/>
          <w:i w:val="false"/>
          <w:color w:val="000000"/>
          <w:sz w:val="28"/>
        </w:rPr>
        <w:t xml:space="preserve">4. Целиноград ауданы әкімдігінің "Целиноград ауданында үйде тәрбиеленетін және оқитын мүгедек балаларға материалдық қамтамасыз етуді көрсету туралы" 2010 жылғы 9 шілдедегі № А-6/130 (нормативтік құқықтық актілерді мемлекеттік тіркеу тізімінде № 1-17-138 болып тіркелген, 2010 жылғы 29 қазанда "Призыв", "Ұран"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аудан әкімінің орынбасары Б.А.Жанбаевқа жүктелсін.</w:t>
      </w:r>
      <w:r>
        <w:br/>
      </w:r>
      <w:r>
        <w:rPr>
          <w:rFonts w:ascii="Times New Roman"/>
          <w:b w:val="false"/>
          <w:i w:val="false"/>
          <w:color w:val="000000"/>
          <w:sz w:val="28"/>
        </w:rPr>
        <w:t>
      </w:t>
      </w:r>
      <w:r>
        <w:rPr>
          <w:rFonts w:ascii="Times New Roman"/>
          <w:b w:val="false"/>
          <w:i w:val="false"/>
          <w:color w:val="000000"/>
          <w:sz w:val="28"/>
        </w:rPr>
        <w:t>6. Осы қаулы Целиноград ауданының Әділет басқармасында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М.Жунусов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