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0c87" w14:textId="11b0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халықтың нысаналы топтарына жататын тұлғалардын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ауданының әкімдігінің 2010 жылғы 31 желтоқсандағы № А-6/299 қаулысы. Ақмола облысы Целиноград аудандық Әділет басқармасында 2011 жылы 21 қаңтарда № 1-17-144 тіркелді. Күші жойылды - Ақмола облысы Целиноград ауданы әкімдігінің 2016 жылғы 18 наурыздағы № А-1/125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Целиноград ауданы әкімдігінің 18.03.2016 </w:t>
      </w:r>
      <w:r>
        <w:rPr>
          <w:rFonts w:ascii="Times New Roman"/>
          <w:b w:val="false"/>
          <w:i w:val="false"/>
          <w:color w:val="ff0000"/>
          <w:sz w:val="28"/>
        </w:rPr>
        <w:t>№ А-1/125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Целиноград ауданы бойынша халықтың нысаналы топтарына жататын тұлғалардың қосымша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жұмыс істемегендер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бірде–бір жұмыс істемейтін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бұрында жұмыс істемегендер;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техникалық және кәсіптік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Целиноград ауданы әкімдігінің "Целиноград ауданы бойынша мақсатты топқа кіретін халықты орналастыру үшін қосымша жеке тұлғалар тізбесін құру туралы" 2010 жылғы 26 қаңтардағы № А-0/7 (нормативтік құқықтық актілердің мемлекеттік тіркеу тізілімінде № 1-17-131 тіркелген, 2010 жылғы 12 наурызда "Призыв", "Ұран"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