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6c6e" w14:textId="4876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мұқтаж 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2010 жылғы 9 маусымдағы № 193/28-4 шешімі. Ақмола облысы Целиноград ауданының Әділет басқармасында 2010 жылғы 11 тамызда № 1-17-136 тіркелді. Күші жойылды - Ақмола облысы Целиноград аудандық мәслихатының 2011 жылғы 28 сәуірдегі № 253/38-4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Ескерту. Күші жойылды - Ақмола облысы Целиноград аудандық мәслихатының 2011.04.28 </w:t>
      </w:r>
      <w:r>
        <w:rPr>
          <w:rFonts w:ascii="Times New Roman"/>
          <w:b w:val="false"/>
          <w:i w:val="false"/>
          <w:color w:val="000000"/>
          <w:sz w:val="28"/>
        </w:rPr>
        <w:t>№ 253/38-4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5-тармақтан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Целиноград ауданының мұқтаж азаматтардың жекелеген санаттарына әлеуметтік көмек көрсетілісін: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Ұлы Отан соғысына қатысқандар мен мүгедектеріне - бір жолғы, 10000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Ұлы Отан соғысына қатысқандар мен мүгедектеріне теңестірілген тұлғаларға (жасы кәмелетке толмаған бұрынғы концлагерь тұтқындарына, әскери интернационалистерге, Чернобыль атомдық электростанция апатын жоюға қатысушыларға) - 2000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тыл еңбеккерлеріне - бір жолғы, 5000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«Целиноград ауданының құрметті азаматы» атағы берілген тұлғаларға – бір жолғы, 10000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барлық топтағы мүгедектерге – бір жолғы, 5000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туберкулез ауыруымен ауыратындарға – бір жолғы, 10000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аз қамтылған азаматтарға - бір жолғы, 5000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ауылдық жерде тұратын аз қамтылған және көп балалы отбасындағы колледж студенттерінің күндізгі бөлімінде оқу төлемақысын, білім беру мекемелерімен келісім-шарт негізінде оқу төлемақысының жылдық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жасы кәмелетке толмаған бұрынғы концлагердің тұтқындарына коммуналдық қызметтер үшін төлемге - ай сайын 1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өмір сүру деңгейінен төмен (аз қамтылған отбасылар (азаматтар) табысы бар тұлғаларға – ай сайын 0,5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әлеуметтік қолдау сондай-ақ айрықшалық ретінде мүгедектерге, соғыс ардагерлеріне, кресло-арба, сурдо-тифлотехникалық құралдарын сатып алуға, санаторлы-курорттық жолдамаға, сондай-ақ өрттен және басқада төтенше жағдайларда зардап шеккендерге 10000 теңгеден 50000 теңге дейінгі мөлшерде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Ақмола облысы Целиноград аудандық мәслихатының 2010.10.29 </w:t>
      </w:r>
      <w:r>
        <w:rPr>
          <w:rFonts w:ascii="Times New Roman"/>
          <w:b w:val="false"/>
          <w:i/>
          <w:color w:val="800000"/>
          <w:sz w:val="28"/>
        </w:rPr>
        <w:t>№ 218/32-4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Уәкілетті ұйым – «Целиноград ауданының жұмысымен қамту және әлеуметтік бағдарламалар» мемлекеттік мекемесіне, Целиноград ауданының жоғарыда келтірілген мұқтаж азаматтарына әлеуметтік көмектің тағайындалуы мен төлеуін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Әлеуметтік көмек шығындарын қаржыландыру Целиноград ауданының бюджетінен «Жергілікті өкілетті органдардың шешімдері бойынша мұқтаж азаматтардың жекелеген әлеуметтік көмек» бағдарламасында қарастырылған қаражат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Көрсетілген қызмет төлемдері Қазақстан Республикасының Заңнамаларында белгіленген ретте, «Қазпочта» акционерлік қоғамы мен «Целиноград ауданының жұмыспен қамту және әлеуметтік бағдарламалар» мемлекеттік мекемесі арасындағы шарт бойынша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Целиноград ауданы әділет басқармасында мемлекеттік тіркелген күннен бастап күшіне енеді және бірінші ресми жарияланғаннан кейін күнтізбелік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И.Юрьева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Б.Мәжіренов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М.Мыңжанов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А.Әшіров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А.Ыбраева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            В.Скрипко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