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94b3" w14:textId="5db9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2010 жылғы 30 сәуірдегі № А-5/79 қаулысы. Ақмола облысы Целиноград ауданының Әділет басқармасында 2010 жылғы 3 мамырдағы № 1-17-135 тіркелді. Күші жойылды - Ақмола облысы Целиноград ауданы әкімдігінің 2011 жылғы 18 наурыздағы № А-3/63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Целиноград ауданы әкімдігінің 2011.03.18 </w:t>
      </w:r>
      <w:r>
        <w:rPr>
          <w:rFonts w:ascii="Times New Roman"/>
          <w:b w:val="false"/>
          <w:i w:val="false"/>
          <w:color w:val="000000"/>
          <w:sz w:val="28"/>
        </w:rPr>
        <w:t>№ А-3/63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міндеттеме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№ 960 «Белгіленген әскери қызмет мерзімін өткерген, мерзімді әскери қызметегі әскери қызметшілерді запасқа шығару және Қазақстан Республикасының азаматтарын 2010 жылдың сәуір-маусымында және қазан - 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№ 313 «Қазақстан Республикасы Президентінің 2010 жылғы 29 наурыздағы № 960 Жарлығын іске асыру туралы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жылдың сәуір-маусымында және қазан-желтоқсанында кезекті мерзімді әскери қызметке: Астана қаласы, Көктал шағын ауданы, Бабатай-ұлы көшесі, 20 үй мекенжайы бойынша «Целиноград ауданының қорғаныс істері жөніндегі бөлімі» мемлекеттік мекемесі шақырылуын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комиссиясының құрамы 1 қосымшаға сәйкес құрылсын және 2010 жылдың сәуір-маусымында және қазан-желтоқсанында азаматтарды кезекті мерзімді әскери қызметке шақыру жөніндегі ұсынылған кестені 2,3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Ақмола облысының денсаулық сақтау басқармасы жанындағы «Целиноград аудандық емханасы» мемлекеттік коммуналдық қазынашылық кәсіпорны аудандық әскерге шақыру пунктін қажетті құралдармен, медициналық және шаруашылық мүліктерімен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Целиноград ауданы ауылдық округ әкімдері, ұйымдардың басшылары әскерге шақырушыларды жеке шақыру қағаздарында көрсетілген қажетті құжаттармен әскерге шақыру комиссиясына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Целиноград ауданы әкімдігінің 2009 жылғы 13 мамырдағы № 86 «2009 жылдың сәуір – маусымында және қазан – желтоқсанында азаматтарды мерзімді әскери қызметке кезекті шақыруды ұйымдастыру және қамтамасыз ету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мемлекттік тіркеу тізілімінде № 1-17-89 тіркелген, аудандық «Призыв» -«Ұран» газеттерінде 2009 жылдың 26 маусымында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қаулының орындалуын бақылау аудан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Б. А. 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Целиноград ауданы әкімдігінің осы қаулысы Целиноград ауданы әділет басқармасында мемлекеттік тіркеу күнінен бастап күшіне енеді және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Н. Түнғатаров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К. Байдильдин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В. 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«30» сәуірдегі № А-5/79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әскерге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6541"/>
      </w:tblGrid>
      <w:tr>
        <w:trPr>
          <w:trHeight w:val="12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Түнғатаров Нұрмахан Нұрғазыұлы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Целиноград ауданының қорғаныс істер жөніндегі бөлімі» мемлекеттік мекемесінің бөлім бастығының міндетін атқарушы, комиссия төрағасы (келісім бойынша);</w:t>
            </w:r>
          </w:p>
        </w:tc>
      </w:tr>
      <w:tr>
        <w:trPr>
          <w:trHeight w:val="12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Есмурзина Айгүл Серғазықызы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ішкі саясат бөлімінің бастығы, комиссия төрағасының орынбасары;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12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Каханов Айбек Мағауйұлы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министрлігінің Ақмола облысының Ішкі істер департаментінің Целиноград аудандық Ішкі істер бөлімі» мемлекеттік мекемесі қоғамдық қауіпсіздік бөлімшесінің бастығы (келісім бойынша);</w:t>
            </w:r>
          </w:p>
        </w:tc>
      </w:tr>
      <w:tr>
        <w:trPr>
          <w:trHeight w:val="12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Шоқанова Жұмабике Құсайынқызы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 сақтау басқармасы жанындағы «Целигоград аудандық емханасы» мемлекеттік коммуналдық қазынашылық кәсіпорнының терапевт - дәрігері, аға дәрігер (келісім бойынша);</w:t>
            </w:r>
          </w:p>
        </w:tc>
      </w:tr>
      <w:tr>
        <w:trPr>
          <w:trHeight w:val="12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Жанабаева Сәулеш Ғабдулманапқызы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«Целиноград аудандық емханасы» мемлекеттік коммуналдық қазыналық кәсіпорны медициналық бикесі, комиссия хатшысы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«30» сәуірдегі № А-5/79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с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уір-маусымында азаматтарды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153"/>
        <w:gridCol w:w="1333"/>
        <w:gridCol w:w="613"/>
        <w:gridCol w:w="673"/>
        <w:gridCol w:w="593"/>
        <w:gridCol w:w="593"/>
        <w:gridCol w:w="653"/>
        <w:gridCol w:w="553"/>
        <w:gridCol w:w="633"/>
        <w:gridCol w:w="573"/>
        <w:gridCol w:w="673"/>
        <w:gridCol w:w="513"/>
        <w:gridCol w:w="633"/>
        <w:gridCol w:w="653"/>
        <w:gridCol w:w="693"/>
      </w:tblGrid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«30» сәуірдегі № А-5/79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1983-1992 жылы ту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азаматтарды 2010 жылды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қазан-желто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санында кезекті 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қызметке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ыруды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133"/>
        <w:gridCol w:w="993"/>
        <w:gridCol w:w="533"/>
        <w:gridCol w:w="573"/>
        <w:gridCol w:w="613"/>
        <w:gridCol w:w="494"/>
        <w:gridCol w:w="494"/>
        <w:gridCol w:w="494"/>
        <w:gridCol w:w="494"/>
        <w:gridCol w:w="494"/>
        <w:gridCol w:w="494"/>
        <w:gridCol w:w="513"/>
        <w:gridCol w:w="494"/>
        <w:gridCol w:w="494"/>
        <w:gridCol w:w="494"/>
        <w:gridCol w:w="494"/>
        <w:gridCol w:w="494"/>
      </w:tblGrid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433"/>
        <w:gridCol w:w="3093"/>
        <w:gridCol w:w="2933"/>
        <w:gridCol w:w="2153"/>
      </w:tblGrid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