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c815" w14:textId="501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2010 жылғы 26 қаңтардағы № А-0/8 қаулысы. Ақмола облысы Целиноград ауданының Әділет басқармасында 2010 жылғы 26 ақпанда № 1-17-132 тіркелді. Күші жойылды - Ақмола облысы Целиноград ауданы әкімдігінің 2010 жылғы 31 желтоқсандағы № А-6/297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Целиноград ауданы әкімінің 2010.12.31 № А-6/297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2001 жылғы 23 қаңтардағы 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шараларын жүзеге асыру туралы қаулысына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бойынша 2010 жылы ұжымдарда қоғамдық жұмыстарды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ауданындағы ұйымдардың қоса берілген тізбелері қоғамдық жұмыстардың түрлері, көлемі және нақты шарттары, қатысушылардың еңбек төлемінің мөлшерлері,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Целиноград ауданы әкімдігінің «2008 жылы ақылы қоғамдық жұмыстарды ұйымдастыру туралы» 2008 жылғы 25 желтоқсанда 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тіркеудің тізілімінде № 1-17-82 тіркелген, 2009 жылғы 6 ақпанда «Призыв-Ұран»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аудан әкімдігі қаулысының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аудан әкімдігінің қаулысы Целиноград аудынының Әділет басқармасында мемлекеттік тіркеген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М.Мыңжанов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бекітілсін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ж. 26.01. № А-0/8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ұйымдарының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93"/>
        <w:gridCol w:w="3973"/>
        <w:gridCol w:w="41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«Воздвиженка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«Қараоткел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«Қосшы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«Луговой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«Мәншук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«Оразақ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«Родина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«Приреченка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«Кабанбай батыр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«Рахымжан Қошқарбаев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«Софиевка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«Челкар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құжаттар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«Қоянды ауыл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карталарды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5913"/>
        <w:gridCol w:w="405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ақының мөлшері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