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9f33" w14:textId="7f3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өткізілетін жылы он жеті жасқа толатын еркек жынысты азаматтарды "Ақмола облысы Сандықтау ауданының қорғаныс істері жөніндегі"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2010 жылғы 18 қаңтардағы № 3 шешімі. Ақмола облысы Сандықтау ауданының Әділет басқармасында 2010 жылғы 22 қаңтарда № 1-16-102 тіркелді. Күші жойылды - Ақмола облысы Сандықтау ауданы әкімінің 2010 жылғы 30 шілдедегі №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Ақмола облысы Сандықтау ауданы әкімінің 2010.07.30 № 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міндеттілік және әскери қызмет туралы» Қазақстан Республикасының 2005 жылғы 08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Үкіметінің 2006 жылғы 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әскери міндеттілер мен әскерге шақырылушыларды әскери есепке алуды жүргізу тәртібі туралы ережелерімен»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 - наурызында тіркеу өткізілетін жылы он жеті жасқа толатын еркек жынысты азаматтарды «Ақмола облысы Сандықтау ауданының қорғаныс істері жөніндегі» мемлекеттік мекемесінің шақыру учаскесіне тіркеу ұйымдастырылсын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Сандықтау ауданы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А.Журбин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