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5fe9" w14:textId="0865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сәуір-маусымында және қазан-желтоқсанында азаматтарды мерзімді әскери қызметке кезекті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әкімдігінің 2010 жылғы 5 мамырдағы № 47 қаулысы. Ақмола облысы Қорғалжын ауданының Әділет басқармасында 2010 жылғы 4 маусымда № 1-15-147 тіркелді. Күші жойылды - Ақмола облысы Қорғалжын ауданы әкімдігінің 2011 жылғы 6 қаңтардағы № 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 Ескерту. Күші жойылды - Ақмола облысы Қорғалжын ауданы әкімдігінің 2011.01.06 № 2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8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«Әскери міндеттілік және әскери қызмет туралы» 2005 жылғы 8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туралы» 2010 жылдың 29 наурызындағы </w:t>
      </w:r>
      <w:r>
        <w:rPr>
          <w:rFonts w:ascii="Times New Roman"/>
          <w:b w:val="false"/>
          <w:i w:val="false"/>
          <w:color w:val="000000"/>
          <w:sz w:val="28"/>
        </w:rPr>
        <w:t>№ 960 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туралы" Қазақстан Республикасы Президентінің 2010 жылғы 29 наурыздағы № 960 Жарлығын іске асыру туралы» 2010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№ 313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Қорғалжын ауданы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азаматтар, 2010 жылдың сәуір-маусымында және қазан-желтоқсанында тиісті жергілікті әскери органдары арқылы кезекті мерзімді әскери қызметке шақыру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Аудандық шақыру комиссиясы (1 қосымшаға сәйкес) құрылсын және 2010 жылдың сәуір-маусымында және қазан-желтоқсанында азаматтарды әскери қызметке шақыру кестесі (2 қосымшаға сәйкес)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«Ақмола облысы денсаулық сақтау Басқармасы жанындағы Қорғалжын аудандық ауруханасы» мемлекеттік коммуналдық- қазыналық кәсіпорны (келісім бойынша) аудандық әскерге шақыру учаскесін қажетті құрал-саймандармен, медициналық және шаруашылық мүліктермен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Қорғалжын ауданы әкімдігінің осы қаулысының күші 2010 жылдың 15 сәуірінен бастап қалыптасқан құқықтық қатынастарға тарайды.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қаулының орындалуын бақылау аудан әкімінің орынбасары С.Қ.Аққожинаға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Осы қаулы Қорғалжын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С.Қасенов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Қорғалжын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Т.О.Әшімов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Қорғалжын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А.Қ.Әбішев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Қорғалжын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коммуналдық-қазыналық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 бас дәрігері                     А.Б.Құдайкулов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Қорғалжын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5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47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Аудандық шақыру комиссиясының құрамы: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Әшімов                           «Ақмола облысы Қорғалжын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Талғат Оралбекұлы          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мекемесінің бастығы, шақыру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Кәрімова                         «Қорғалжын ауданы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Қалима Мұсылманбекқызы           аппаратының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құқықтық бөлімі» бастығы,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комиссия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Найманбаев                 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Егінбай Қазенұлы                 Ішкі істер Министрлігі 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облысының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департаменті Қорғалжын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Ішкі істер бөлімі»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Шахманова                        «Ақмола облысы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Роза Жакуқызы                   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Басқармасы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Қорғалжын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мемлекеттік коммуналдық-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қазыналық кәсіпорны дәрігері,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медициналық комиссияның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Мұқатаева                        «Ақмола облысы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Биғайша Абсағитқызы             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Басқармасы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Қорғалжын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мемлекеттік коммуналдық-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қазыналық кәсіпорны,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медициналық бикесі, шақыру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комиссияның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Қорғалжын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5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47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жылдың сәуір-маусымында және қазан-желтоқсанында азаматтарды мерзімді әскери қызметке шақыру кестесі.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1173"/>
        <w:gridCol w:w="1429"/>
        <w:gridCol w:w="1429"/>
        <w:gridCol w:w="1429"/>
        <w:gridCol w:w="1429"/>
        <w:gridCol w:w="1429"/>
        <w:gridCol w:w="1429"/>
        <w:gridCol w:w="1429"/>
        <w:gridCol w:w="1429"/>
      </w:tblGrid>
      <w:tr>
        <w:trPr>
          <w:trHeight w:val="12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Комиссияның жұмыс күндері және шақыртушылардың саны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15.04.2010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16.04.2010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19.04.2010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20.04.2010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10.05.2010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21.05.2010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07.06.2010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18.06.2010</w:t>
            </w:r>
          </w:p>
        </w:tc>
      </w:tr>
      <w:tr>
        <w:trPr>
          <w:trHeight w:val="1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Арықты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Қарашалғын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Кеңбидайық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1179"/>
        <w:gridCol w:w="1429"/>
        <w:gridCol w:w="1429"/>
        <w:gridCol w:w="1429"/>
        <w:gridCol w:w="1429"/>
        <w:gridCol w:w="1429"/>
        <w:gridCol w:w="1429"/>
        <w:gridCol w:w="1431"/>
        <w:gridCol w:w="1429"/>
      </w:tblGrid>
      <w:tr>
        <w:trPr>
          <w:trHeight w:val="12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Комиссияның жұмыс күндері және шақыртушылардың саны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04.10.2010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05.10.2010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06.10.2010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07.10.2010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08.11.2010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19.11.2010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03.12.2010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17.12.2010</w:t>
            </w:r>
          </w:p>
        </w:tc>
      </w:tr>
      <w:tr>
        <w:trPr>
          <w:trHeight w:val="1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Арықты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Қарашалғын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Кеңбидайық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