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3594" w14:textId="52a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2009 жылғы 23 желтоқсандағы № 2/18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2010 жылғы 19 сәуірдегі № 2/21 шешімі. Ақмола облысы Қорғалжын ауданының Әділет басқармасында 2010 жылғы 27 сәуірде № 1-15-146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«2010-2012 жылдарға арналған аудандық бюджет туралы» 2009 жылғы 23 желтоқсандағы № 2/18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1-15-139 болып тіркелген, 2010 жылғы 18 қаңтарда аудандық «Қорғалжын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«1 525 593» цифрлары «1 520 255»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«1 456 780» цифрлары «1 451 442»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531257,1» цифрлары «1 526 570,7»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«-21033,1» цифрлары «-21684,7»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«21033,1» цифрлары «21684,7»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«65844» цифрлары «32931,9»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«82091» цифрлары «76753»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Қорғалжын ауданының Әділет басқармасында мемлекеттік тіркелген күнінен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Қасенов М.Қ.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Ахметов С.А.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19.04 №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36"/>
        <w:gridCol w:w="694"/>
        <w:gridCol w:w="758"/>
        <w:gridCol w:w="8606"/>
        <w:gridCol w:w="19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1520255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6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1451442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1451442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1451442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843745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1526570,7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117589,2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102377,2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47621,2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46198,2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</w:p>
        </w:tc>
      </w:tr>
      <w:tr>
        <w:trPr>
          <w:trHeight w:val="12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651937,0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587540,0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587540,0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28209,2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568945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мекендерге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7708,6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7588,6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2348,4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2158,4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округінде 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9426,6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4558,6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-21684,7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19.04 №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Қорғалжын ауданының ауылдық округтердің әкімі аппараттары басшыларының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51"/>
        <w:gridCol w:w="1538"/>
        <w:gridCol w:w="744"/>
        <w:gridCol w:w="6928"/>
        <w:gridCol w:w="2011"/>
      </w:tblGrid>
      <w:tr>
        <w:trPr>
          <w:trHeight w:val="27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69127,2</w:t>
            </w:r>
          </w:p>
        </w:tc>
      </w:tr>
      <w:tr>
        <w:trPr>
          <w:trHeight w:val="66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47621,2</w:t>
            </w:r>
          </w:p>
        </w:tc>
      </w:tr>
      <w:tr>
        <w:trPr>
          <w:trHeight w:val="9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47621,2</w:t>
            </w:r>
          </w:p>
        </w:tc>
      </w:tr>
      <w:tr>
        <w:trPr>
          <w:trHeight w:val="14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46198,2</w:t>
            </w:r>
          </w:p>
        </w:tc>
      </w:tr>
      <w:tr>
        <w:trPr>
          <w:trHeight w:val="5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9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6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9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6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7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6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6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157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89"/>
        <w:gridCol w:w="1655"/>
        <w:gridCol w:w="1676"/>
        <w:gridCol w:w="1589"/>
        <w:gridCol w:w="1655"/>
        <w:gridCol w:w="1633"/>
        <w:gridCol w:w="2094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61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6140,7</w:t>
            </w:r>
          </w:p>
        </w:tc>
      </w:tr>
      <w:tr>
        <w:trPr>
          <w:trHeight w:val="66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5548,7</w:t>
            </w:r>
          </w:p>
        </w:tc>
      </w:tr>
      <w:tr>
        <w:trPr>
          <w:trHeight w:val="3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5548,7</w:t>
            </w:r>
          </w:p>
        </w:tc>
      </w:tr>
      <w:tr>
        <w:trPr>
          <w:trHeight w:val="37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5453,7</w:t>
            </w:r>
          </w:p>
        </w:tc>
      </w:tr>
      <w:tr>
        <w:trPr>
          <w:trHeight w:val="6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19.04 №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Қорғалжын ауданының ауылдық округтердің әкімі аппараттары басшыларының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33"/>
        <w:gridCol w:w="1033"/>
        <w:gridCol w:w="7713"/>
        <w:gridCol w:w="2173"/>
      </w:tblGrid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651937,0</w:t>
            </w:r>
          </w:p>
        </w:tc>
      </w:tr>
      <w:tr>
        <w:trPr>
          <w:trHeight w:val="5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569278,0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</w:p>
        </w:tc>
      </w:tr>
      <w:tr>
        <w:trPr>
          <w:trHeight w:val="9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</w:tr>
      <w:tr>
        <w:trPr>
          <w:trHeight w:val="5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8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570"/>
        <w:gridCol w:w="1592"/>
        <w:gridCol w:w="1658"/>
        <w:gridCol w:w="1636"/>
        <w:gridCol w:w="2030"/>
        <w:gridCol w:w="1680"/>
        <w:gridCol w:w="1593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96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"Балауса" бала бақшасы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мектеп гимназиясы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орта мектебі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орта мектебі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орта мектебі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орта мектебі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орта мектебі</w:t>
            </w: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89835,0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60277,0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36108,0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87876,0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89835,0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60277,0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36108,0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87876,0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1594"/>
        <w:gridCol w:w="1792"/>
        <w:gridCol w:w="1616"/>
        <w:gridCol w:w="1573"/>
        <w:gridCol w:w="1507"/>
        <w:gridCol w:w="1705"/>
        <w:gridCol w:w="1596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71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Ш.Уалиха-нов атындағы орта мектеп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 негізгі мектебі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негізгі мектеп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мектебі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орта мектебі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негізгі орта мектебі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негізгі орта мектебі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 негізгі орта мектебі</w:t>
            </w:r>
          </w:p>
        </w:tc>
      </w:tr>
      <w:tr>
        <w:trPr>
          <w:trHeight w:val="39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38560,0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38560,0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</w:tr>
      <w:tr>
        <w:trPr>
          <w:trHeight w:val="51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