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e9b6" w14:textId="b31e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2009 жылғы 23 желтоқсандағы № С-23-2 "2010-2012 жылдарға арналған Жақсы ауданының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2010 жылғы 18 қазанда № ВС-28-2 шешімі. Ақмола облысы Жақсы ауданының Әділет басқармасында 2010 жылғы 05 қарашада № 1-13-118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«2010-2012 жылдарға арналған Жақсы ауданының бюджеті туралы» 2009 жылғы 23 желтоқсандағы № С-23-2 (нормативтік құқықтық актілерді мемлекеттік тіркеудің Тізілімінде № 1-13-102 тіркелген, 2010 жылғы 22 қаңтарда аудандық «Жақсы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«2003159» сандары «2002021» сандарына ауыстырылсын;</w:t>
      </w:r>
      <w:r>
        <w:br/>
      </w:r>
      <w:r>
        <w:rPr>
          <w:rFonts w:ascii="Times New Roman"/>
          <w:b w:val="false"/>
          <w:i w:val="false"/>
          <w:color w:val="000000"/>
          <w:sz w:val="28"/>
        </w:rPr>
        <w:t>
      «1750502» сандары «1749364» сандарына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«2064210,9» сандары «2063072,9»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«382966» сандары «381828» сандарына ауыстырылсын;</w:t>
      </w:r>
      <w:r>
        <w:br/>
      </w:r>
      <w:r>
        <w:rPr>
          <w:rFonts w:ascii="Times New Roman"/>
          <w:b w:val="false"/>
          <w:i w:val="false"/>
          <w:color w:val="000000"/>
          <w:sz w:val="28"/>
        </w:rPr>
        <w:t>
</w:t>
      </w:r>
      <w:r>
        <w:rPr>
          <w:rFonts w:ascii="Times New Roman"/>
          <w:b w:val="false"/>
          <w:i w:val="false"/>
          <w:color w:val="000000"/>
          <w:sz w:val="28"/>
        </w:rPr>
        <w:t>
      2. Жақсы аудандық мәслихатының «2010-2012 жылдарға арналған Жақсы ауданының бюджеті туралы» 2009 жылғы 23 желтоқсандағы № С-23-2 (нормативтік құқықтық актілерді мемлекеттік тіркеудің Тізілімінде № 1-13-102 тіркелген, 2010 жылғы 22 қаңтарда аудандық «Жақсы жаршысы» газетінде жарияланған)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Жақсы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жиырма сегізінші</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С.Өтешев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Қ.Дүзелбаев</w:t>
      </w:r>
    </w:p>
    <w:bookmarkStart w:name="z7"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18 қазандағы № ВС 28-2</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Жақсы аудандық мәслихатының</w:t>
      </w:r>
      <w:r>
        <w:br/>
      </w:r>
      <w:r>
        <w:rPr>
          <w:rFonts w:ascii="Times New Roman"/>
          <w:b w:val="false"/>
          <w:i w:val="false"/>
          <w:color w:val="000000"/>
          <w:sz w:val="28"/>
        </w:rPr>
        <w:t>
2009 жылғы 23 желтоқсандағы № С 23-2</w:t>
      </w:r>
      <w:r>
        <w:br/>
      </w:r>
      <w:r>
        <w:rPr>
          <w:rFonts w:ascii="Times New Roman"/>
          <w:b w:val="false"/>
          <w:i w:val="false"/>
          <w:color w:val="000000"/>
          <w:sz w:val="28"/>
        </w:rPr>
        <w:t>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3"/>
        <w:gridCol w:w="953"/>
        <w:gridCol w:w="8473"/>
        <w:gridCol w:w="1893"/>
      </w:tblGrid>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2002021</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236706</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106856</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7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1749364</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1749364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1749364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43"/>
        <w:gridCol w:w="779"/>
        <w:gridCol w:w="9643"/>
        <w:gridCol w:w="2014"/>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0" w:type="auto"/>
            <w:vMerge/>
            <w:tcBorders>
              <w:top w:val="nil"/>
              <w:left w:val="single" w:color="cfcfcf" w:sz="5"/>
              <w:bottom w:val="single" w:color="cfcfcf" w:sz="5"/>
              <w:right w:val="single" w:color="cfcfcf" w:sz="5"/>
            </w:tcBorders>
          </w:tcP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89082</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5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6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925983,2</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54461,3</w:t>
            </w:r>
          </w:p>
        </w:tc>
      </w:tr>
      <w:tr>
        <w:trPr>
          <w:trHeight w:val="2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17200,3</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жұмыспен қамту және әлеуметтік бағдарламалар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1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11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18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131597,8</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99340,8</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алу және (немесе) құрылысы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61861</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381828</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381828</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79508</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3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3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