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05f6" w14:textId="9e50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1, № 7 сайлау округтері бойынша Жақсы аудандық мәслихатының депутаттығына кандитаттар үшін Жақсы ауданында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6 қазандағы № А-9/244 қаулысы. Ақмола облысы Жақсы ауданының Әділет басқармасында 2010 жылғы 15 қазанда № 1-13-117 тіркелді. Күші жойылды - Ақмола облысы Жақсы ауданы әкімдігінің 2011 жылғы 14 қаңтардағы № а-0/33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ауданы әкімдігінің 2011.01.14 № а-0/33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сайлау туралы»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«Ақмола облыстық мәслихатынан шыққан депутаттардың орнына депутаттарды сайлауды белгілеу туралы» Ақмола облыстық сайлау комиссиясының 2010 жылғы 23 тамыздағы № 11 шешіміне сәйкес, Жақсы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Жақсы аудандық аумақтық сайлау комиссиясымен бірлесіп, № 1, № 7 сайлау округтері бойынша Жақсы аудандық мәслихатының депутаттығына кандидаттар үшін Жақсы ауданында үгіттік баспа материалдарын орналастыру үшін орындар,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Жақсы ауданы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Қ.Дүзелбаев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