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d8de" w14:textId="53c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селосындағы Киров көшесін Кенжеш Түктібаев атындағы көшеге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Жақсы ауылы әкімінің 2010 жылғы 3 шілдедегі № 24 шешімі. Ақмола облысы Жақсы ауданының Әділет басқармасында 2010 жылғы 16 шілдеде № 1-13-112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- 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селосының Киров көшесін тұрғындарының пікірін есепке ала отырып, ауыл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селосындағы Киров көшесі Кенжеш Түктібаев атындағы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тіркеуден өткен күннен бастап күшіне енеді және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селосының әкімі                      М.М.Байкенов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