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cfc5" w14:textId="21ac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2009 жылғы 23 желтоқсандағы № С-23-2 "2010-2012 жылдарға арналған Жақсы ауданының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2010 жылғы 24 маусымдағы № С-26-3 шешімі. Ақмола облысы Жақсы аудандық Әділет басқармасында 2010 жылғы 13 шілдеде № 1-13-111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106 бабындағы 2 тармағының </w:t>
      </w:r>
      <w:r>
        <w:rPr>
          <w:rFonts w:ascii="Times New Roman"/>
          <w:b w:val="false"/>
          <w:i w:val="false"/>
          <w:color w:val="000000"/>
          <w:sz w:val="28"/>
        </w:rPr>
        <w:t>4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2009 жылдың 23 желтоқсандағы </w:t>
      </w:r>
      <w:r>
        <w:rPr>
          <w:rFonts w:ascii="Times New Roman"/>
          <w:b w:val="false"/>
          <w:i w:val="false"/>
          <w:color w:val="000000"/>
          <w:sz w:val="28"/>
        </w:rPr>
        <w:t>№ С-23-2</w:t>
      </w:r>
      <w:r>
        <w:rPr>
          <w:rFonts w:ascii="Times New Roman"/>
          <w:b w:val="false"/>
          <w:i w:val="false"/>
          <w:color w:val="000000"/>
          <w:sz w:val="28"/>
        </w:rPr>
        <w:t> «2010-2012 жылдарға арналған Жақсы ауданының бюджеті туралы» шешіміне өзгерістер енгізу туралы (нормативтік құқықтық актілерді мемлекеттік тіркеу Тізілімінде № 1-13-102 тіркелген, 2010 жылдың 29 қаңтарда аудандық «Жақсы жаршысы»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 тармақшада:</w:t>
      </w:r>
      <w:r>
        <w:br/>
      </w:r>
      <w:r>
        <w:rPr>
          <w:rFonts w:ascii="Times New Roman"/>
          <w:b w:val="false"/>
          <w:i w:val="false"/>
          <w:color w:val="000000"/>
          <w:sz w:val="28"/>
        </w:rPr>
        <w:t>
      «2047794,6» сандары «2062663,9» сандарына ауыстырылсын;</w:t>
      </w:r>
      <w:r>
        <w:br/>
      </w:r>
      <w:r>
        <w:rPr>
          <w:rFonts w:ascii="Times New Roman"/>
          <w:b w:val="false"/>
          <w:i w:val="false"/>
          <w:color w:val="000000"/>
          <w:sz w:val="28"/>
        </w:rPr>
        <w:t>
      5-тармақшада:</w:t>
      </w:r>
      <w:r>
        <w:br/>
      </w:r>
      <w:r>
        <w:rPr>
          <w:rFonts w:ascii="Times New Roman"/>
          <w:b w:val="false"/>
          <w:i w:val="false"/>
          <w:color w:val="000000"/>
          <w:sz w:val="28"/>
        </w:rPr>
        <w:t>
      «-60426,6» сандары «-75295,9» сандарына ауыстырылсын;</w:t>
      </w:r>
      <w:r>
        <w:br/>
      </w:r>
      <w:r>
        <w:rPr>
          <w:rFonts w:ascii="Times New Roman"/>
          <w:b w:val="false"/>
          <w:i w:val="false"/>
          <w:color w:val="000000"/>
          <w:sz w:val="28"/>
        </w:rPr>
        <w:t>
      6-тармақшада:</w:t>
      </w:r>
      <w:r>
        <w:br/>
      </w:r>
      <w:r>
        <w:rPr>
          <w:rFonts w:ascii="Times New Roman"/>
          <w:b w:val="false"/>
          <w:i w:val="false"/>
          <w:color w:val="000000"/>
          <w:sz w:val="28"/>
        </w:rPr>
        <w:t>
      «60426,6» сандары « 75295,9» сандарына ауыстырылсын;</w:t>
      </w:r>
      <w:r>
        <w:br/>
      </w:r>
      <w:r>
        <w:rPr>
          <w:rFonts w:ascii="Times New Roman"/>
          <w:b w:val="false"/>
          <w:i w:val="false"/>
          <w:color w:val="000000"/>
          <w:sz w:val="28"/>
        </w:rPr>
        <w:t>
</w:t>
      </w:r>
      <w:r>
        <w:rPr>
          <w:rFonts w:ascii="Times New Roman"/>
          <w:b w:val="false"/>
          <w:i w:val="false"/>
          <w:color w:val="000000"/>
          <w:sz w:val="28"/>
        </w:rPr>
        <w:t>
      2. Жақсы аудандық мәслихатының 2009 жылғы 23 желтоқсандағы </w:t>
      </w:r>
      <w:r>
        <w:rPr>
          <w:rFonts w:ascii="Times New Roman"/>
          <w:b w:val="false"/>
          <w:i w:val="false"/>
          <w:color w:val="000000"/>
          <w:sz w:val="28"/>
        </w:rPr>
        <w:t>№ С-23-2</w:t>
      </w:r>
      <w:r>
        <w:rPr>
          <w:rFonts w:ascii="Times New Roman"/>
          <w:b w:val="false"/>
          <w:i w:val="false"/>
          <w:color w:val="000000"/>
          <w:sz w:val="28"/>
        </w:rPr>
        <w:t> «2010-2012 жылдарға арналған Жақсы ауданының бюджеті туралы» (нормативтік құқықтық актілерді мемлекеттік тіркеу Тізілімінде № 1-13-102 тіркелген, 2010 жылдың 29 қаңтарда «Жақсы жаршысы» газетінде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Жақсы ауданының Әділет басқармасында мемлекеттік тіркеуден өткен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С.Борисенко</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С.Өтешев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Қ.Дүзелбаев</w:t>
      </w:r>
    </w:p>
    <w:bookmarkStart w:name="z6"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24 маусымдағы № С-26-3</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1 қосымша</w:t>
      </w:r>
      <w:r>
        <w:br/>
      </w: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613"/>
        <w:gridCol w:w="902"/>
        <w:gridCol w:w="6345"/>
        <w:gridCol w:w="1696"/>
        <w:gridCol w:w="833"/>
        <w:gridCol w:w="766"/>
        <w:gridCol w:w="1963"/>
      </w:tblGrid>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нақтылау бюджет</w:t>
            </w:r>
          </w:p>
        </w:tc>
      </w:tr>
      <w:tr>
        <w:trPr>
          <w:trHeight w:val="43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2001612</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236706</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112545</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106856</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77343</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45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5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 пайдаланғаны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r>
      <w:tr>
        <w:trPr>
          <w:trHeight w:val="45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102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54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5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9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81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84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29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17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6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r>
        <w:trPr>
          <w:trHeight w:val="51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r>
        <w:trPr>
          <w:trHeight w:val="255"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1748955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23"/>
        <w:gridCol w:w="863"/>
        <w:gridCol w:w="4958"/>
        <w:gridCol w:w="1977"/>
        <w:gridCol w:w="1228"/>
        <w:gridCol w:w="1511"/>
        <w:gridCol w:w="1938"/>
      </w:tblGrid>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нақтылау бюджет</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2047794,6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44487,3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2062663,9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154584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159580</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38660</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6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 үшін мүліктің бағалауын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r>
      <w:tr>
        <w:trPr>
          <w:trHeight w:val="6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1020726,5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бері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1020726,5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1048627,8</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903697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22286,2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925983,2</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6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48723,2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54461,3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бара қала)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80468</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Қамту бағдарламасы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7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13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байланысты Москва, Астана қалаларына ардагерлерді іс-шараларға қатысуға баруды, Ұлы Отан соғысындағы Жеңістің 65 жылдығына Тәуелсіз Мемлекеттен, Қазақстан Республикасы аумағындағы Ұлы Отан соғысының қатысушылары мен мүгедектерінің тамақтану, тұру және жол жүруін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9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 ардагерлер және мүгедектерге материалдық көмек көрсету, 1941 жылдың 22 маусымынан 1945 жылдың 3 қыркүйегі кезеңінде, әскери оқу ғимараттарында, құрамға жатпайтындар, "1941-945 ж.ж Германия Ұлы Отан Соғыныдағы Ұлы Отан соғысындағы Жеңісі үшін" атты медалмен марапатталғандарға немесе Жапондағы жеңівсі үшін" мелдалімен марапатталғандарға, Ұлы Отан Соғысы жылдарында тың және тыңайған жерлерде кемінде алты ай жұмыс атқарған (тұрған) Жеңістің 65 жылдығына Ұлы Отан соғысының қатысушылары мен мүгедектеріне біржолғы материалдық көмекті төлеу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135059,8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131597,8</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26643</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99340,8</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алу және (немесе) құрылысы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(немесе) жайластыру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44607,8</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61861</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16744</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4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қалалық)деңгейде спорттық жарыстар өткізу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әртүрлі спорт түрлері бойынша аудан (облыстық маңызы бар қала) құрама командаларының мүшелерін дайындау және олардың қатысуы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412045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шаруашылығын жабдықтау жүйесін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382966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мал дәрігері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мал дәрігері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79508</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аудандық маңызы бар қала, кент,аул (село), ауылдық (селолық) округ әкім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4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округтердің автокөлік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w:t>
            </w:r>
          </w:p>
        </w:tc>
      </w:tr>
      <w:tr>
        <w:trPr>
          <w:trHeight w:val="6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5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6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56385,3</w:t>
            </w:r>
          </w:p>
        </w:tc>
      </w:tr>
      <w:tr>
        <w:trPr>
          <w:trHeight w:val="3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56342</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6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6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14244</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несиелердің өтелуі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60426,6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75295,9</w:t>
            </w:r>
          </w:p>
        </w:tc>
      </w:tr>
    </w:tbl>
    <w:bookmarkStart w:name="z7" w:id="2"/>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2010 жылғы 24 маусымдағы № С-26-3</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2 қосымша</w:t>
      </w:r>
      <w:r>
        <w:br/>
      </w:r>
      <w:r>
        <w:rPr>
          <w:rFonts w:ascii="Times New Roman"/>
          <w:b w:val="false"/>
          <w:i w:val="false"/>
          <w:color w:val="000000"/>
          <w:sz w:val="28"/>
        </w:rPr>
        <w:t>
Жақсы аудандық мәслихатының</w:t>
      </w:r>
      <w:r>
        <w:br/>
      </w:r>
      <w:r>
        <w:rPr>
          <w:rFonts w:ascii="Times New Roman"/>
          <w:b w:val="false"/>
          <w:i w:val="false"/>
          <w:color w:val="000000"/>
          <w:sz w:val="28"/>
        </w:rPr>
        <w:t>
2009 жылғы 23 желтоқсандағы № С-23-2</w:t>
      </w:r>
      <w:r>
        <w:br/>
      </w:r>
      <w:r>
        <w:rPr>
          <w:rFonts w:ascii="Times New Roman"/>
          <w:b w:val="false"/>
          <w:i w:val="false"/>
          <w:color w:val="000000"/>
          <w:sz w:val="28"/>
        </w:rPr>
        <w:t>
"2010-2012 жылдарына арналған Жақсы ауданының</w:t>
      </w:r>
      <w:r>
        <w:br/>
      </w:r>
      <w:r>
        <w:rPr>
          <w:rFonts w:ascii="Times New Roman"/>
          <w:b w:val="false"/>
          <w:i w:val="false"/>
          <w:color w:val="000000"/>
          <w:sz w:val="28"/>
        </w:rPr>
        <w:t>
бюджеті туралы" шешіміне 5 қосымша</w:t>
      </w:r>
    </w:p>
    <w:bookmarkEnd w:id="2"/>
    <w:p>
      <w:pPr>
        <w:spacing w:after="0"/>
        <w:ind w:left="0"/>
        <w:jc w:val="left"/>
      </w:pPr>
      <w:r>
        <w:rPr>
          <w:rFonts w:ascii="Times New Roman"/>
          <w:b/>
          <w:i w:val="false"/>
          <w:color w:val="000000"/>
        </w:rPr>
        <w:t xml:space="preserve"> 2010 жылға ауыл (селолық),</w:t>
      </w:r>
      <w:r>
        <w:br/>
      </w:r>
      <w:r>
        <w:rPr>
          <w:rFonts w:ascii="Times New Roman"/>
          <w:b/>
          <w:i w:val="false"/>
          <w:color w:val="000000"/>
        </w:rPr>
        <w:t>
ауылдық (селолық) округтерінің</w:t>
      </w:r>
      <w:r>
        <w:br/>
      </w:r>
      <w:r>
        <w:rPr>
          <w:rFonts w:ascii="Times New Roman"/>
          <w:b/>
          <w:i w:val="false"/>
          <w:color w:val="000000"/>
        </w:rPr>
        <w:t>
бюджеттік бағдарламаларының</w:t>
      </w:r>
      <w:r>
        <w:br/>
      </w:r>
      <w:r>
        <w:rPr>
          <w:rFonts w:ascii="Times New Roman"/>
          <w:b/>
          <w:i w:val="false"/>
          <w:color w:val="000000"/>
        </w:rPr>
        <w:t>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87"/>
        <w:gridCol w:w="1139"/>
        <w:gridCol w:w="1109"/>
        <w:gridCol w:w="957"/>
        <w:gridCol w:w="5376"/>
        <w:gridCol w:w="2835"/>
      </w:tblGrid>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Сумма</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ішіндегі</w:t>
            </w:r>
          </w:p>
        </w:tc>
        <w:tc>
          <w:tcPr>
            <w:tcW w:w="0" w:type="auto"/>
            <w:vMerge/>
            <w:tcBorders>
              <w:top w:val="nil"/>
              <w:left w:val="single" w:color="cfcfcf" w:sz="5"/>
              <w:bottom w:val="single" w:color="cfcfcf" w:sz="5"/>
              <w:right w:val="single" w:color="cfcfcf" w:sz="5"/>
            </w:tcBorders>
          </w:tcP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143 468,0</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ауылының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54782</w:t>
            </w:r>
          </w:p>
        </w:tc>
      </w:tr>
      <w:tr>
        <w:trPr>
          <w:trHeight w:val="16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9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7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17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кадрларды қайта даярлау стратегиясын жүзеге асыру,ауылдық жерлерде авто жолдар ұстау және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ауылының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16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9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Беловод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p>
        </w:tc>
      </w:tr>
      <w:tr>
        <w:trPr>
          <w:trHeight w:val="17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7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Жаңа-Қима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r>
      <w:tr>
        <w:trPr>
          <w:trHeight w:val="17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8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органдардағы материалдық-техникасын жақсарту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жерлерге тазалықты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0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8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Запорожы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17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r>
      <w:tr>
        <w:trPr>
          <w:trHeight w:val="9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9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7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6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Киевский ауылының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r>
      <w:tr>
        <w:trPr>
          <w:trHeight w:val="9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8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17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66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Калининский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w:t>
            </w:r>
          </w:p>
        </w:tc>
      </w:tr>
      <w:tr>
        <w:trPr>
          <w:trHeight w:val="17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9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8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7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72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9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8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7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Новокиенка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9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Подгорное ауылының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4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8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77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Ешім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w:t>
            </w:r>
          </w:p>
        </w:tc>
      </w:tr>
      <w:tr>
        <w:trPr>
          <w:trHeight w:val="18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9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жерлерге тазалықты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8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Тарас селолық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17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102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9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селолық округінің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174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w:t>
            </w:r>
          </w:p>
        </w:tc>
      </w:tr>
      <w:tr>
        <w:trPr>
          <w:trHeight w:val="9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18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 ауылының әкім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16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9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71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кент,аул (село), ауылдық (селолық) округтердің автокөлік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