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4c6b" w14:textId="eb34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2010 жылғы 7 мамырдағы № А-4/106 қаулысы. Ақмола облысы Жақсы ауданының Әділет басқармасында 2010 жылғы 3 маусымда № 1-13-110 тіркелді. Күші жойылды - Ақмола облысы Жақсы ауданы әкімдігінің 2011 жылғы 14 қаңтардағы № а-0/33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Жақсы ауданы әкімдігінің 2011.01.14 № а-0/33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15 сәуірдегі № 313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 Қазақстан Республикасы Президентінің 2010 жылғы 29 наурыздағы № 960 Жарлығын іске асыру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азаматтарды, «Ақмола облысы Жақсы ауданының Қорғаныс істері жөніндегі бөлімі» мемлекеттік мекемесі арқылы 2010 жылдың сәуір-маусымында және қазан-желтоқсанында өткізуді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Әскерге шақыруды өткізу кезеңіне аудандық әскерге шақыру комиссиясы 1 қосымшаға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2010 жылдың сәуір-маусымында және қазан-желтоқсанында әскери қызметке шақырылуы тиіс азаматтарды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2010 жылдың 15 сәуірінен бастап туындаған құқықтық қатынастарға таралсын.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аудан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Жақсы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«Жақсы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М.Досхожин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Жақсы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 майор  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07.05.2010 жылғы № А-4/106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Мельников                  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Николай Ильич                   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ММ бастығы,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Кәрімбаев                        «Ақмола облысы Жақсы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Адильхан Туякович                әкімінің аппараты»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ММ әкімшілік-құқықтық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Есенгулов                        «Ақмола облысы Жақсы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Әділет Куатович            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ММ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Гайзер                     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Людмила Константиновна     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«Жақсы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ауруханасы»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қазынашылық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аудандық терапевт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Титова                           «Ақмола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Екатерина Николаевна       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«Жақсы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ауруханасы»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қазынашылық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медбикесі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Қысқартылған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07.05.2010 жылғы № А-4/106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2010 жылғы сәуір-маусымында және қазан-желтоқсанында әскери қызметке шақырылуы тиіс азаматтарды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506"/>
        <w:gridCol w:w="1170"/>
        <w:gridCol w:w="1394"/>
        <w:gridCol w:w="1414"/>
        <w:gridCol w:w="1313"/>
        <w:gridCol w:w="1293"/>
        <w:gridCol w:w="1232"/>
        <w:gridCol w:w="1314"/>
      </w:tblGrid>
      <w:tr>
        <w:trPr>
          <w:trHeight w:val="12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селосы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селосы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Жаңақийма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Запорожье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Новокиенка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селосы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селосы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 с/о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селосы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97"/>
        <w:gridCol w:w="1378"/>
        <w:gridCol w:w="1338"/>
        <w:gridCol w:w="1399"/>
        <w:gridCol w:w="1399"/>
        <w:gridCol w:w="1419"/>
        <w:gridCol w:w="1358"/>
        <w:gridCol w:w="1338"/>
        <w:gridCol w:w="1238"/>
      </w:tblGrid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с/о – селолық округі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