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4689" w14:textId="8164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2010 жылғы 9 ақпандағы № А-1/17 қаулысы. Ақмола облысы Жақсы ауданының Әділет басқармасында 2010 жылғы 3 наурыздығы № 1-13-106 тіркелді. Күші жойылды - Ақмола облысы Жақсы ауданы әкімдігінің 2011 жылғы 4 наурыздағы № а-2/69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Жақсы ауданы әкімдігінің 2011 жылғы 4 наурыздағы № а-2/69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өзін–өзі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 де бір жұмысшысы жоқ отбасылар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емделудің толық курсынан өткен туберкулезбен ауырғандар.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40 жас және одан жоғары жастағы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Орта және алғашқы кәсіби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Ақмола облысы Жақсы ауданы әкімдігінің 2010.04.02 </w:t>
      </w:r>
      <w:r>
        <w:rPr>
          <w:rFonts w:ascii="Times New Roman"/>
          <w:b w:val="false"/>
          <w:i w:val="false"/>
          <w:color w:val="000000"/>
          <w:sz w:val="28"/>
        </w:rPr>
        <w:t>№ А-3/38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2010.07.02 </w:t>
      </w:r>
      <w:r>
        <w:rPr>
          <w:rFonts w:ascii="Times New Roman"/>
          <w:b w:val="false"/>
          <w:i w:val="false"/>
          <w:color w:val="000000"/>
          <w:sz w:val="28"/>
        </w:rPr>
        <w:t>№ А-6/152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Жақсы ауданы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Жақсы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И.Қабдуғалиев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