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aab3" w14:textId="c69a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Жақсы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2010 жылғы 1 ақпандағы № А-1/13 қаулысы. Ақмола облысы Жақсы ауданының Әділет басқармасында 2010 жылғы 3 наурызда № 1-13-105 тіркелді. Күші жойылды - Ақмола облысы Жақсы ауданы әкімдігінің 2011 жылғы 10 қаңтардағы № а-0/31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Жақсы ауданы әкімдігінің 2011.01.10 № а-0/31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Заңына, «Халықты жұмыспен қамту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 Қазақстан Республикасының 2001 жылғы 23 қаңтардағы Заңын іске асыру жөніндегі шаралар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2001 жылғы 19 маусымдағы № 836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Жақсы ауданында 2010 жылға арналған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Жақсы ауданы бойынша 2010 жылға ұйымдардың тізбелері, қоғамдық жұмыстардың түрлері, көлемі мен шарттары, еңбек ақы төлемдерінің мөлшерлері мен оларды қаржыландырудың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 бақылау Жақсы ауданы әкімінің орынбасары А.Д.Бралинаға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2010 жылдың 5 қаңтарынан бастап пайда болған құқықтық қатынасқа тарайды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 Жақсы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И.Қабдуғалиев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Жақсы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Н.Мельников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ақпандағы № А-1/13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Жақсы ауданы бойынша 2010 жылға ұйымдардың тізбелері, қоғамдық жұмыстардың түрлері, көлемі мен шарттары, еңбек ақы төлемдерінің мөлшерлері мен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932"/>
        <w:gridCol w:w="4388"/>
        <w:gridCol w:w="3422"/>
      </w:tblGrid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Белағаш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 әкімінің аппараты» ММ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құруға көмектесу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құжат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Беловод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құруға көмектесу;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құжат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 әкімінің аппараты» ММ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құруға көмектесу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 құжат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Жаңақима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құруға көмектесу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құжат</w:t>
            </w:r>
          </w:p>
        </w:tc>
      </w:tr>
      <w:tr>
        <w:trPr>
          <w:trHeight w:val="10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Запорожье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құруға көмектесу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құжат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«Жақсы ауданының Қайрақты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шаршы метр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Тарас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құруға көмектесу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құжат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Калинин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құруға көмектесу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құжат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Ешім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құруға көмектесу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құжат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Терісаққан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құруға көмектесу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құжат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Новокиенка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құруға көмектесу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құжат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ММ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құруға көмектесу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құжат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Подгорное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 әкімінің аппараты» ММ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құруға көмектесу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құжат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Киев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 әкімінің аппараты» ММ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құруға көмектесу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құжат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Чапай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 әкімінің аппараты» ММ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құжат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(келісу бойынша)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құжат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0"/>
        <w:gridCol w:w="7116"/>
        <w:gridCol w:w="3414"/>
      </w:tblGrid>
      <w:tr>
        <w:trPr>
          <w:trHeight w:val="12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жұмыстардын шарттары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төлемдерінің мөлшерлері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Қаржыландырудың көздері</w:t>
            </w:r>
          </w:p>
        </w:tc>
      </w:tr>
      <w:tr>
        <w:trPr>
          <w:trHeight w:val="12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ең төменгі еңбекақының көлемінде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ең төменгі еңбекақының көлемінде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ең төменгі еңбекақының көлемінде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ең төменгі еңбекақының көлемінде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52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ең төменгі еңбекақының көлемінде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ең төменгі еңбекақының көлемінде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ең төменгі еңбекақының көлемінде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ең төменгі еңбекақының көлемінде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ең төменгі еңбекақының көлемінде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ең төменгі еңбекақының көлемінде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ең төменгі еңбекақының көлемінде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ең төменгі еңбекақының көлемінде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ең төменгі еңбекақының көлемінде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ең төменгі еңбекақының көлемінде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ең төменгі еңбекақының көлемінде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ең төменгі еңбекақының көлемінде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қысқартылған сөздер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