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980" w14:textId="8b259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2009 жылғы 23 желтоқсандағы № 4С-19/5 "Жеке санаттағы мұқтаж азаматтарға әлеуметтік көмек көрсету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2010 жылғы 9 тамыздағы № 4С-24/2 шешімі. Ақмола облысы Жарқайың ауданының Әділет басқармасында 2010 жылғы 6 қыркүйекте № 1-12-133 тіркелді. Күші жойылды - Ақмола облысы Жарқайың аудандық мәслихатының 2011 жылғы 12 қазандағы № 4С-36/3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Ақмола облысы Жарқайың аудандық мәслихатының 2011.10.12 </w:t>
      </w:r>
      <w:r>
        <w:rPr>
          <w:rFonts w:ascii="Times New Roman"/>
          <w:b w:val="false"/>
          <w:i w:val="false"/>
          <w:color w:val="000000"/>
          <w:sz w:val="28"/>
        </w:rPr>
        <w:t>№ 4С-36/3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Бюджеттік Кодексінің </w:t>
      </w:r>
      <w:r>
        <w:rPr>
          <w:rFonts w:ascii="Times New Roman"/>
          <w:b w:val="false"/>
          <w:i w:val="false"/>
          <w:color w:val="000000"/>
          <w:sz w:val="28"/>
        </w:rPr>
        <w:t>56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Жарқайың аудандық мәслихатының «Жеке санаттағы мұқтаж азаматтарға әлеуметтік көмек көрсету туралы»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4С-19/5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1-12-122 тіркелген, 2010 жылдың 5 ақпанында «Целинное знамя» аудандық газетінде жарияланған) шешіміне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 тармақтың: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алтыншы азат жолы келесі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«колледждерде күндізгі бөлімде оқу орындары мен шарт негізінде оқитын және оқу орнынан берілген анықтамасы бойынша аудандағы аз қамтылған отбасылар мен ауылдық жердегі көп балалы отбасылардан шыққан студенттер».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Жарқайың ауданының Әділет басқармасында мемлекеттік тіркелген күннен бастап күшіне енеді және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В.Камышанский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хатшысының м.а.                            С.Оспан-Ұлы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«КЕЛІСІЛГЕН»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«Жұмыспен қамту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әлеуметтік бағдарламалар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В.Сидорина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«Қаржы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Б.Ахметова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Жарқайың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«Экономика және бюджетті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жоспарлау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З.Қоржұмбаева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